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01e3" w14:textId="4890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2005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N 586.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27 июня 2006 года N 586 утратило силу постановлением Правительства РК от 15.04.2008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"Сайрам-Угамский государственный национальный природный парк 105" цифры "105" заменить цифрами "106".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