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517d" w14:textId="2d45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2006 года N 589.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марта 2006 года N 73 "О мерах по дальнейшему упорядочению и повышению эффективности системы государственного управления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Комитет по регулированию торговой и туристской деятельности Министерства индустрии и торговли Республики Казахстан в Комитет по регулированию торговой деятельности Министерства индустрии и торговли Республики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2004 года N 1237 "Некоторые вопросы Министерства индустрии и торговли Республики Казахстан" (САПП Республики Казахстан, 2004 г., N 47, ст. 586)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"и туристской"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после слов "по инвестициям" дополнить словами ", по регулированию торговой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туристской"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"двух заместителей" заменить словами "одного заместителя";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индустрии и торговли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"и туристской"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3 слова "и туристской"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2 "Миссия Министерства"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после слова "поддержки" дополнить словом "частного";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11 слово "туризма,"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12 слово "туризма," исключить;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Комитете по регулированию торговой и туристской деятельности Министерства индустрии и торговли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слова "и туристской"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2 "Миссия Комитета"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 и 6) пункта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"функции, обеспечивающие реализацию государственной политики в области туристской деятельности:"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18), 19), 20), 21), 22), 23), 27), 28), 29) и 30)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"25) контроль при применении антидемпинговых и компенсационных мер;";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", туристской отрасли и ее индустрии"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", туристской"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17) слова "и туризма"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Комитета имеет заместителя, назначаемого на должность и освобождаемого от должности в установленном законодательством порядке.";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регулированию торговой и туристской деятельности Министерства индустрии и торговли Республики Казахстан,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 туристской"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пятый исключить.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официальному опубликованию.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