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cef5" w14:textId="84dc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расходования валютных средств на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592. Утратило силу постановлением Правительства Республики Казахстан от 18 октября 2024 года № 867.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18.10.2024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расходования валютных средств на служебные командировки за счет средств республиканского и местных бюджетов за пределы Республики Казахстан работников органов, осуществляющих оперативно-розыскную, уголовно-процессуальную деятельность,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служебные командировки за пределы Республики Казахстан работников органов, осуществляющих оперативно-розыскную, уголовно-процессуальную деятельность (далее - работники), для присутствия при исполнении поручений об оказании правовой помощи и/или участия в процессуальных и иных действиях, предусмотренных ратифицированными международными договорами Республики Казахстан, производятся за счет средств, выделенных администраторам бюджетных программ по соответствующим текущим бюджетным программам (подпрограммам) из республиканского и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транспортные расходы работникам возмещаются при проезде: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железным дорогам - в размере стоимости купированного вагона (за исключением классов "Турист" и "Бизнес");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путям, по шоссейным и грунтовым дорогам - по существующей в данной местности стоимости проезда;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транспортные расходы, расходы по найму жилого помещения, суточные расходы работникам возмещаются в соответствии с нормами, установленными законодательством.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Командированному работнику перед отъездом в командировку выдается денежный аванс в пределах сумм, причитающихся на оплату транспортных расходов, расходов по найму жилого помещения и суточных. По возвращении из командировки работник должен в течение трех рабочих дней представить авансовый отчет о фактических расходах денежных средств, с приложением следующих документов: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квитанция по найму жилого помещения, в том числе в пунктах пребывания, предшествовавших въезду в пункт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билеты на проезд (за исключением такси) в оба конца с обязательным приложением счета-фактуры (не требуется в случае использования специального рейса); в случаях, предусмотренных администрациями аэропортов, квитанции административных сборов;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командировочное удостоверение;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 отсутствия в командировочном удостоверении отметки о пересечении границы копию паспорта.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неиспользованных командировочных валютных средств подлежит возврату в кассу государственного органа в течение трех рабочих дней.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