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fb3" w14:textId="1ae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местного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- постановление Правительства РК от 13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местного самоуправления".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местного самоуправления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Внести изменения и дополнения в следующие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законодательные акты Республики Казахстан: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органов местного самоуправления"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мая 1996 г. "Об общественных объединениях" (Ведомости Парламента Республики Казахстан, 1996 г., N 8-9, ст. 234; 2000 г., N 3-4, ст. 63; 2001 г., N 24, ст. 338; 2005 г., N 5, ст. 5;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3 слово "территориального"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145; 2003 г., N 14, ст. 112; 2004 г., N 11-12, ст. 67; N 23, ст. 142;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второе предложение части пятой статьи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контроль осуществляется общественными объединениями и органами местного самоуправления по их инициативе, договору с уполномоченным государственным органом в области чрезвычайных ситуаций природного и техногенного характера и местными исполнительными органами областей (города республиканского значения, столицы).".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1998 г. "О борьбе с коррупцией" (Ведомости Парламента Республики Казахстан, 1998 г., N 15, ст. 209; 1999 г., N 21, ст. 744; 2000 г., N 5, ст. 116; 2001 г., N 13-14, ст. 172; N 17-18, ст. 241; 2002 г., N 17, ст. 155; 2003 г., N 18, ст. 142; 2004 г. N 10,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3 статьи 3 слова ", оплата труда которых производится из средств государственного бюджета Республики Казахстан"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а также строительство, реконструкцию, ремонт и содержание автомобильных дорог в городах районного значения, поселках, аулах (селах), аульных (сельских) округах"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организует работу по выявлению малообеспеченных лиц, их учету, обслуживанию одиноких престарелых и нетрудоспособных граждан на дому;"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14-1), 18), 20), 21)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1-1 слова ", а также организация бесплатного подвоза учащихся до школы и обратно в аульной (сельской) местности"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8-1. Компетенция органов местного самоуправления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компетенцию органов местного самоуправления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малообеспеченных лиц и внесение в местные исполнительные органы предложений по обеспечению их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бесплатных услуг безработным в профессиональной ориентации.".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г. "О государственной адресной социальной помощи" (Ведомости Парламента Республики Казахстан, 2001 г., N 17-18, ст. 247;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5 после слов "органов местного государственного управления," дополнить словами "органов местного самоуправления,".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154; 2005 г., N 7-8, ст. 23;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18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государственную регистрацию уставов местных сообществ, ведение учета зарегистрированных уставов местных сообществ.".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ветеринарии" (Ведомости Парламента Республики Казахстан, 2002 г., N 15, ст. 148; 2004 г., N 23, ст. 142; 2005 г. N 7-8, ст. 23;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статьи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10-1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Компетенция органов местного самоуправления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компетенцию органов местного самоуправления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мест выпаса животных на землях населенного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санитарной очистки территории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отлова и уничтожения бродячих собак и кошек.";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35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расходов на организацию санитарной очистки территории населенных пунктов.".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2005 г. "О государственном регулировании развития агропромышленного комплекса и сельских территорий" (Ведомости Парламента Республики Казахстан, 2005 г., N 13,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8) пункта 5 статьи 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2007 года, за исключением пунктов 5, 9, 10 статьи 1 настоящего Закона, которые вводятся в действие по мере создания органов местного самоуправления на соответствующих административно-территориальных единицах.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