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cd1d" w14:textId="cbec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безопасности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безопасности химической продукции".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 обеспечения безопасности химической продукции для защиты жизни и здоровья человека, охраны окружающей среды и интересов потребителей на территории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Закона используются следующие основные понятия: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готовая продукция - продукция, прошедшая все технологические стадии производства и годная к использованию для удовлетворения потребностей человека или для производства в том виде, в котором она выпущена предприятием-изготовителем;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(производитель, поставщик, импортер) - физическое или юридическое лицо, осуществляющее в установленном порядке регистрацию химической продукции и подтверждение соответствия;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классификация химической продукции - идентификация всех свойств опасной или потенциально опасной химической продукции при производстве, использовании и переработке в соответствии с требованиями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опасная химическая продукция - химическая продукция, в состав которой входит хотя бы одно химическое вещество, отнесенное к одной из категорий, перечисленных в пункте 4 статьи 5 настоящего Закона;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риска - комплекс мер, направленных на выявление возможного воздействия химической продукции на здоровье и жизнь человека, окружающей среды, включающий определение степени опасности, дозы (концентрации);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безопасности - документ, содержащий сведения о характеристиках химической продукции и мерах по обеспечению безопасного обращения с ней;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предупредительная маркировка - информация об опасных свойствах химической продукции и мерах безопасности на стадиях обращения с ней, наносимых на продукцию и/или упаковку в соответствии с требованиями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тара - элемент упаковки, представляющий собой изделие для размещения химической продукции, выполненное в виде открытого или замкнутого полого корпуса;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документация - документы, содержащие информацию, необходимую для оценки рисков, имеющие все доступные соответствующие данные, в том числе с полным описанием методов и результатов исследований, или библиографической ссылкой на них;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упаковка - средство или комплекс средств, обеспечивающих защиту химической продукции и окружающей среды от повреждений и потерь, а также облегчающих транспортировку, хранение и реализацию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орган, обеспечивающий безопасность химической продукции - государственный орган, осуществляющий в соответствии с отраслевой направленностью в пределах предоставленных полномочий руководство и координацию деятельности иных государственных органов, обеспечивающих безопасность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химическое вещество - элемент или соединение, существующее в природе или полученное в результате технологических операций;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химическая продукция - продукция, полученная в результате выделения из природных ресурсов и/или преобразования сырья с использованием химических реакций (синтеза, полимеризации, деструкции), отдельные виды которой оказывают или могут оказывать вредное воздействие на жизнь и здоровье человека, окружающую среду.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Законодательство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области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безопасности химической продукции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состоит из настоящего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техническом регулировании" и иных нормативных правовых актов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требования, чем те, которые предусмотрены настоящим Законом, то применяются требования международного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Сфера применения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устанавливает минимально необходимые требования, обеспечивающие безопасность химической продукции и процессов ее жизненного цикла для защиты жизни и здоровья человека, охраны окружающей среды.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настоящего Закона не распространяются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полезные ископаемые в состоянии залегания;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готовые лекарственные препараты;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радиоактивные вещества, материалы и отходы;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пищевую продукцию;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изделия, которые в процессе использования не изменяют свой химический состав и агрегатное состояние и не выделяют опасные химические вещества в концентрациях, способных оказать вредное воздействие на жизнь и здоровье человека, окружающую среду.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Объекты технического регулирования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являются химическая продукция и процессы ее жизненного цикла.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Классификация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Классификация химической продукции проводится в целях принятия соответствующих мер по обеспечению защиты жизни и здоровья человека, охраны окружающей среды.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химической продукции осуществляется по видам опасности и категориям химических веществ.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Химическая продукция в процессе производства и применения может представлять следующие виды опасности: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пожароопасность;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взрывоопасность;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коррозионная активность;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токсичность.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Категории химических веществ, обладающих физическими факторами, которые могут оказывать негативное воздействие на жизнь и здоровье человека, окружающую среду, подразделяются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своим физико-химическим свойствам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легковоспламеняющиеся газы;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легковоспламеняющиеся жидкости;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легковоспламеняющиеся твердые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окисляющиеся вещества и органические пироксиды;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токсичные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коррозионные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своим токсикологическим свойствам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очень ядовитые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редкие вещества;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вещества, вызывающие раздражение слизистой оболочки глаз и/или кожи;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вещества, обладающие сенсибилизирующим действием;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своему специфическому воздействию на здоровье человека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канцерогены;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мутагены;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вещества, оказывающие токсические воздействия на репродуктивную функцию;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своему воздействию на окружающую среду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вещества, опасные для водной окружающей среды;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вещества, опасные для воздушной окружающей среды и почвы.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категориях химической продукции, видах опасности и мерах по обеспечению безопасного обращения с химической продукцией устанавливается техническими регламентами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и методы испытания химической продукции, ее физико-химические и токсикологические свойства, специфическое воздействие на здоровье и жизнь человека, окружающую среду определяются в соответствии с техническими регламентами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Классификация химической продукции по категориям химических веществ указывается заявителем (производителем, поставщиком, импортером) при оформлении соответствующих документов для размещения ее на рынке.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Государственная система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обеспечивающих безопасность химической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государственную систему органов, обеспечивающих безопасность химической продукции, составляют: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индустрии и торговли;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внутренних дел;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чрезвычайных ситуаций;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охраны окружающей среды;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сельского хозяйства;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энергетики и минеральных ресурсов.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указанные в пункте 1 настоящей статьи, осуществляют государственное регулирование в области безопасности химической продукции в соответствии с отраслевой направленностью.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Компетенция Правительства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Казахстан в области безопасности химической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в области безопасности химической продукции относятся: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упразднение консультативно-совещательных органов по вопросам обеспечения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порядка регистрации химической продукции на территории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деятельности государственных органов, обеспечивающих безопасность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Реестра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Компетенция уполномоченного органа,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обеспечивающего безопасность химической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обеспечивающий безопасность химической продукции, осуществляет: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государственной политики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Республики Казахстан в международных и региональных организациях по подтверждению соответствия и обеспечению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государственный контроль за соблюдением требований, установленных настоящим Законом и техническими регламентами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экспертных советов для разработки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мониторинга потребительских рынков с целью выявления химической продукции, не соответствующей требованиям настоящего Закона и технических регламентов в области безопасности химической продукции, и выработка мер по недопущению ее реализации;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технической документации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регистрацию химической продукции на территории Республики Казахстан и ведение ее Реестра;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и реализацию отраслевых программ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проверку оценки риска химической продукции для здоровья и жизни человека, окружающей среды на основе представленной заявителем (производителем, поставщиком, импортером) информации;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об изъятии из обращения химической продукции, если иными мерами невозможно предотвратить причинение вреда жизни и здоровью людей, окружающей среде.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Компетенция иных государственных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обеспечивающих безопасность химической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обеспечивающие безопасность химической продукции, в пределах своей компетенции осуществляют: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за соблюдением требований, установленных настоящим Законом и техническими регламентами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экспертных советов для разработки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потребительских рынков с целью выявления химической продукции, не соответствующей требованиям настоящего Закона и технических регламентов в области безопасности химической продукции, и выработка мер по недопущению ее реализации;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технической документации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оценки риска химической продукции для здоровья и жизни человека, окружающей среды на основе представленной заявителем (производителем, поставщиком, импортером) информации;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об изъятии из обращения химической продукции, если иными мерами невозможно предотвратить причинение вреда жизни и здоровью людей, окружающей среде.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Государственный контроль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безопасности химической продукции осуществляется государственными органами, обеспечивающими безопасность химической продукции, в порядке и в пределах их компетенции, установленных законами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безопасности химической продукции осуществляется в виде плановых и внеплановых проверок.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проверка проводится не чаще одного раза в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Внеплановая проверка проводится в случае получения государственным органом, обеспечивающим безопасность химической продукции, информации 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химической продукции требованиям безопасности, установленным настоящим Законом и техническими регламентами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фактах причинения химической продукцией вреда жизни и здоровью людей, окружающей среде.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безопасности химической продукции проводится в два этапа: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документальная проверка;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оценки рисков.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Документальная проверка безопасности химической продукции осуществляется путем: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достоверности и соответствия информации для потребителя на упаковке, таре и в сопроводительной документации требованиям настоящего Закона, технических регламентов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соответствия информации, содержащейся в паспорте безопасности, свидетельстве о регистрации и документе в сфере подтверждения соответствия, информации на упаковке и таре.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проверке оценки рисков государственный орган, обеспечивающий безопасность химической продукции, направляет отобранные образцы химической продукции в аккредитованную уполномоченным органом в области технического регулирования испытательную лабораторию (центр) для проведения испытаний (исследований).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государственных органов в случае неисполнения или ненадлежащего исполнения своих служебных обязанностей при проведении мероприятий по государственному контролю и надзору и в случае совершения противоправных действий (бездействия) несут ответственность в соответствии с законами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в отношении должностных лиц государственных органов, осуществляющих мероприятия по государственному контролю и надзору, виновных в нарушениях законодательства Республики Казахстан, государственные органы в течение месяца обязаны сообщить физическому и (или) юридическому лицу, права и законные интересы, которых нарушены.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(производитель, поставщик, импортер) обязан направлять информацию о выявленных несоответствиях химической продукции требованиям настоящего Закона и технических регламентов в области безопасности химической продукции в государственные органы, обеспечивающие безопасность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Права и обязанности заявителей в области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Права заявителей в области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(производитель, поставщик, импортер) 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нормативных правовых актов, технических регламентов в области безопасности химической продукции в соответствии с законодательством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программы производственного контроля за безопасностью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внедрять системы менеджмента качества и безопасности химической продукции: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стандарты организации, соответствующие обязательным требованиям законодательства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достоверную информацию о химических веществах, которые могут оказывать негативное воздействие на жизнь и здоровье человека, окружающей среды;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государственные органы, обеспечивающие безопасность химической продукции, по проведению обследования по оценке рисков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Обязанности заявителей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(производитель, поставщик, импортер), ответственный за обращение химической продукции на рынке, обязан: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требований законодательства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производственный контроль за безопасностью химической продукции на стадиях ее жизненного цикла;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государственные органы, обеспечивающие безопасность химической продукции, о нарушениях, приведших к приобретению опасной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прекратить процессы производства химической продукции в случае, если допущены нарушения на одной из стадий жизненного цикла;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достоверную информацию о безопасности химической продукции: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потребителям по их требованию;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обеспечивающим безопасность химической продукции, по их требованию;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государственному органу, обеспечивающему безопасность химической продукции, информацию, необходимую для проведения государственного контроля: паспорт безопасности, свидетельство о регистрации, сертификат соответствия или декларацию, другие документы и сведения технического характера (при внеплановой проверке);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оценку риска химической продукции (определение вредных воздействий химических веществ, способных нанести вред жизни и здоровью человека и окружающей среде, сферы распространения их вредного воздействия).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Основные требования к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Регистрация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(производитель, поставщик, импортер) обязан зарегистрировать химическую продукцию.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химической продукции осуществляется уполномоченным органом, обеспечивающим безопасность химической продукции, в порядке, утверждаемом Правительством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продукция, не зарегистрированная в соответствии с требованиями законодательства Республики Казахстан, к обращению на рынок не допускается.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Оценка риска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Применение мер по обеспечению безопасности химической продукции должно основываться на анализе риска.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заявителем (производителем, поставщиком, импортером) оценки риска обязательно для всей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риска химической продукции осуществляется путем: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видов 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воздействия химической продукции, представляющей опасность или потенциальную опасность для жизни и здоровья человека, охраны окружающей среды;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адекватных мер по ограничению выявленных рисков.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риска опасности химической продукции должны быть использованы имеющаяся техническая документация, научные данные, методы анализа и исследования, библиографические ссылки, данные выборочного контроля.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обеспечивающий безопасность химической продукции, организует проверку оценки риска в случае получения информации о фактах причинения вреда жизни и здоровью человека, охраны окружающей среды в соответствии с пунктом 3 статьи 8 настоящего Закона.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рисков проводится заявителем (производителем, поставщиком, импортером) до регистрации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Для оценки возможного риска, связанного с опасной или потенциально опасной химической продукцией, заявитель (производитель, поставщик, импортер) указывает: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опасных химических веществ;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виды опасного воздействия и условия их возникновения;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физико-химические свойства;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факторы воздействия на окружающую среду.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орган, обеспечивающий безопасность химической продукции в случае необходимости может запросить дополнительную информацию или провести испытание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15. Минимально необходимые общие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 безопасности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безопасности химической продукции и процессам ее жизненного цикла, установленные законодательством Республики Казахстан в области безопасности химической продукции, являются обязательными для выполнения заявителями.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Безопасность химической продукции обеспечивается посредством: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заявителями требований законодательства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производственного контроля за соответствием процессов жизненного цикла химической продукции требованиям законодательства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соответствия химической продукции требованиям законодательства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экологической, санитарно-эпидемиологической, производственной, научно-технологической экспертизы;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мер государственного регулирования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к процессам жизненного цикла химическая продукция, которая не соответствует требованиям законодательства Республики Казахстан в области безопасности химической продукции по следующим показателям: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имеет явные признаки нанесения вреда жизни и здоровью человека, окружающей среде;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 отвечает предъявляемым требованиям по радиологическим показателям и категориям химических веществ, указанным в пункте 4 статьи 5 настоящего Закона;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не имеет документов, удостоверяющих ее безопасность и подтверждающих ее происхождение;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не имеет маркировки, содержащей сведения, предусмотренные законодательством Республики Казахстан в области безопасности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представленной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Разрабатываемая, создаваемая и выпускаемая в обращение химическая продукция должна соответствовать требованиям безопасности, установленным техническими регламентами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Паспорт безопасности и требования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(производитель, поставщик, импортер), поставляющий химическую продукцию для размещения на рынке, обязан сопроводить ее паспортом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безопасности должен содержать следующую информацию о химической продукции: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химической продукции (вещества/препарата и производителя);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риска(-ов);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состав/информация о химических веществах;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меры оказания первой помощи;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противопожарные меры;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меры при чрезвычайных ситуациях;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обращение и хранение;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защита от облучения/индивидуальная защита;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физические и химические свойства;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стабильность и реактивность;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токсикологическая информация;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экологическая информация;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отходами;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 о транспортировке;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регулировании;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информация к отдельным видам химической продукции, установленным техническими регламентами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 розничной реализации химической продукции паспорт безопасности не требуется.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потребителя ему может быть представлена дополнительная информация о химической продукции и мерах защиты от воздействия ее опасных свойств на жизнь и здоровье человека, окружающую среду.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Сопроводительные документы к химической продукции должны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содержать информацию о классификации и мерах предосторожности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снижения риска 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Требования безопасности при производстве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применении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и применении химической продукции необходимо обеспечить меры безопасности в соответствии с нормами, утвержденными государственными органами, обеспечивающими безопасность химической продукции, которые включают в себя: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выбор технологии и оборудования, приемов и методов труда, которые сводят к минимуму опасность рисков при производстве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 надлежащее содержание технических средств и средств защиты, используемых при производстве и применении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предупредительных знаков и маркировок на предмет опасности или потенциальной 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личной гигиены и наличие средств индивидуальной защиты и спецодежды у персонала;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аварийных ситуаций и наличие средств их ликвидации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 розничной реализации химическая продукция сопровождается инструкцией, которая должна содержать следующую информацию: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применения;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опасных свойств;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безопасному применению;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меры оказания первой помощи.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18. Требования безопасности при транспортировке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хранении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и транспортировка химической продукции должна осуществляться в условиях, обеспечивающих ее безопасность в соответствии с требованиями законодательства Республики Казахстан в области безопасности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Для транспортировки опасной для жизни и здоровья человека, окружающей среды химической продукции используется специально предназначенные для таких целей транспортные средства.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Хранение и транспортировка химической продукции осуществляется с соблюдением защитных мер, которые включают в себя: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упаковке для транспортировки и хранения;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допустимую массу упаковки химической продукции и срок ее хранения;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совместимость продукции при транспортировке и хранении с другими видами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общие требования к перевозке и хранению (температура, давление, влажность, освещенность);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меры к химической продукции, способной к самовозгоранию и самопроизвольному разложению, в том числе с образованием опасных продуктов;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меры по безопасному повторному использованию упаковки и/или ее утилизации;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меры по предотвращению аварийных ситуаций и ликвидации их последствий;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персонала.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Транспортировка и хранение химической продукции осуществляется в упаковке, обеспечивающей ее потребительские свойства и защиту от воздействия ее опасных свойств на здоровье и жизнь человека, окружающую среду.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Допустимая норма массы химической продукции должна обеспечить безопасность ее воздействия или продуктов трансформации в течение установленного срока хранения.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 транспортировке химической продукции должны быть приняты меры по обеспечению целостности упаковки, а также самих транспортных средств, исключающие несанкционированный доступ к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использования двойной упаковки, внутренняя тара должна укладываться в наружную таким образом, чтобы при перевозке не происходило ее нарушение. В целях обеспечения безопасности между наружной и внутренней тарой должен укладываться прокладочный материал.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применению упаковок для перевозки химической продукции на различных видах транспорта устанавливаются соответствующим государственным органом, обеспечивающим безопасность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Жидкости должны перевозиться только в двойной таре, способной выдерживать внутреннее давление, которое может возникнуть в условиях транспортировки.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размещение в одной и той же таре химической продукции двух и более видов, если они могут вступать друг с другом в опасную реакцию и вызывать: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возгорание и/или выделение значительного количества тепла;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других химически активных и опасных, в том числе и корродирующих веществ.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Транспортировка сжиженных газов осуществляется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При хранении химической продукции, обладающей способностью к образованию новых соединений, повышающих свойства опасности основной химической продукции, должны быть обеспечены адекватные защитные меры, исключающие возможность такой трансформации.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Повторное использование тары возможно только для идентичных веществ. Условия хранения химической продукции должны исключать возможность случайного его смешивания.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Материал, из которого изготовлена упаковка, не должен вступать в химическую реакцию с ее содержимым.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ввозом, вывозом и транзитом химической продукции осуществляется в соответствии с законами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19. Требования к маркировке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Вся опасная химическая продукция подлежит предупредительной маркировке, оповещающей об ее опасных свойствах.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стандартных символов опасности, которые должны указываться при предупредительной маркировке химической продукции, устанавливается в соответствии с международными требованиями и утверждается уполномоченным органом в области технического регулирования.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Предупредительная маркировка на упаковке химической продукции должна включать: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полный адрес заявителя (поставщика, производителя, импортера), включая номера телефона, факса, телекса, и электронный адрес Е-mail;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(наименования);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вид 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массу или объем;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партии;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дату изготовления (выпуска);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стандартные символы 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Предупредительная маркировка наносится четкими несмываемыми буквами и/или символами.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Поставка на рынок и реализация химической продукции без предупредительной маркировки не допускается.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20. Требования к химической продукции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обращении на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Химическая продукция может быть поставлена на рынок и применяться, если она соответствует требованиям, установленным законодательством Республики Казахстан в области технического регулирования.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 (производитель, поставщик, импортер) должен обеспечить все необходимые условия по безопасному обращению на рынке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21. Требования безопасности при утилизации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уничтожении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Опасная химическая продукция, изъятая из процессов жизненного цикла и потерявшая свои потребительские свойства, подлежит экспертизе, проводимой в порядке, установленном законодательством Республики Казахстан. По результатам экспертизы при подтверждении несоответствия принимается решение об утилизации или уничтожении опасной химической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Безопасность при утилизации и уничтожении химической продукции должна обеспечиваться за счет неукоснительного соблюдения защитных мер, включающих: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площадки, объекты, рабочие места для проведения утилизации химической продукции и исключающие несанкционированный доступ на них;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выбор технологии и оборудования;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приемы и методы труда по безопасной утилизации и уничтожению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контроля и средств защиты за безопасной утилизацией и уничтожением химической продукции;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меры и способы предотвращения аварийных ситуаций и оснащения необходимыми средствами их ликвидации.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22. Требования по обеспечению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персонала на всех стадиях жизненного цикла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химической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химической продукции должны устанавливаться нормы, обеспечивающие безопасность для жизни и здоровья производственного персонала, охраны окружающей среды в соответствии с требованиями действующего законодательства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Производственный персонал, занятый на стадиях жизненного цикла химической продукции, должен обладать необходимой квалификацией, знаниями о способах безопасной работы, быть обеспеченным необходимыми средствами контроля и защиты и быть допущенным к работам с химической продукцией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обеспечения безопасности персонала, занятого на всех стадиях жизненного цикла химической продукции, должны соблюдаться условия: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приемов и методов охраны труда, исключающих риск воздействия опасной химической продукции на жизнь и здоровье человека, окружающую среду;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средств личной гигиены, средств индивидуальной защиты;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предупредительной маркировки;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персонала с мерами безопасной работы с химической продукцией;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 по предотвращению и ликвидации аварийных ситуаций.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Заявители должны обеспечить предварительные и периодические осмотры и обучение персонала по работе с опасной или потенциально опасной химической продукцией.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23. Подтверждение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химической продукции осуществляется в соответствии с законодательством Республики Казахстан в области технического регулирования.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регулирования, если иное не предусмотрено международными договорами.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24. Ответственность за нарушение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законодательства Республики Казахстан в области безопасности химической продукции влечет ответственность, установленную законами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и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25.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 введения в действие соответствующих технических регламентов в области безопасности химической продукции и гармонизированных с ними стандартов в области безопасности химической продукции, устанавливающих требования безопасности к химической продукции и процессам ее жизненного цикла для жизни и здоровья человека, окружающей среды, государственное регулирование осуществляется в соответствии с действующим законодательством Республики Казахстан в части, не противоречащей настоящему Закону.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введения в действие технических регламентов в области безопасности химической продукции и гармонизированных с ними стандартов, действующие подзаконные нормативные правовые акты и иные нормативные акты, дублирующие или несоответствующие им, подлежат отмене.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Для химической продукции, производимой и реализуемой на территории Республики Казахстан до введения в действие настоящего Закона, документы, подтверждающие ее соответствие, сохраняют силу в течение указанного в них срока действия.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26. Порядок введения в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со дня его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