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ce4d" w14:textId="7fdc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2006-2008 годы по реализации Стратегии индустриально-инновационного развития Республики Казахстан на 2003-2015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мая 2003 года N 1096 "О Стратегии индустриально-инновационного развития Республики Казахстан на 2003-2015 годы" и пунктом 12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Сетевого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графика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годы, утвержденного постановлением Правительства Республики Казахстан от 31 марта 2006 года N 222,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на 2006-2008 годы по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Казахстан, национальным компаниям и акционерным обществам представлять информацию о ходе выполнения Плана в Министерство индустрии и торговли Республики Казахстан два раза в год, к 5 января и к 5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представлять сводную информацию о ходе выполнения Плана в Правительство Республики Казахстан два раза в год, к 20 января и к 20 июля,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постановлением Правительства РК от 9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Министра индустрии и торговли Республики Казахстан Оразбакова Г.И.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постановлением Правительства РК от 9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609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2006-2008 годы по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на 2003-2015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3330"/>
        <w:gridCol w:w="1813"/>
        <w:gridCol w:w="2036"/>
        <w:gridCol w:w="1692"/>
        <w:gridCol w:w="1671"/>
        <w:gridCol w:w="1592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шения 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венные за ис-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полнение 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тенге)* 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Информационно-аналитическое обеспечение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Анализ и исследования 
</w:t>
            </w:r>
          </w:p>
        </w:tc>
      </w:tr>
      <w:tr>
        <w:trPr>
          <w:trHeight w:val="23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проектов,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диверсификацию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проектов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ляемую базу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маркетин-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гово-технологи-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ваний, доступную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тоянный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регионов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показателям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энергоемкости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труда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оценки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Информационное освещение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 об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 климате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на анг-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лийском языке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хода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индустриаль-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но-инновационно-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- 225,0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 (рубрик)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семинар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в одном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мировых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76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нары, тренинги,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 курсы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рубежного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дустриально-ин-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и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дустриально-ин-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фестива-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"Made 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Kazakhstan"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выставки,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наров, конкурсов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Институциональное развитие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Совершенствование системы 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
</w:t>
            </w:r>
          </w:p>
        </w:tc>
      </w:tr>
      <w:tr>
        <w:trPr>
          <w:trHeight w:val="165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уделяя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особое внимание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и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АИС, АРЕМ, НК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нансовой 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донором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проектом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2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зон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приданию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системности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боте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номической зоны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Региональное развитие 
</w:t>
            </w:r>
          </w:p>
        </w:tc>
      </w:tr>
      <w:tr>
        <w:trPr>
          <w:trHeight w:val="193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2-го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(на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2003-2015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определением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региона-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программ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труда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гиональный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освещению 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тегии индустриа-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регинальных СМИ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Государственные институты развития 
</w:t>
            </w:r>
          </w:p>
        </w:tc>
      </w:tr>
      <w:tr>
        <w:trPr>
          <w:trHeight w:val="202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и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корректировке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приоритетов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в советы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 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ванному выходу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внешние рынки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Повышение конкурентоспособности отечественной экономики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Развитие кластерной инициативы 
</w:t>
            </w:r>
          </w:p>
        </w:tc>
      </w:tr>
      <w:tr>
        <w:trPr>
          <w:trHeight w:val="174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щегося опыта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тодику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собных кластеров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1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теров с выработ-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(доли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Приступить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широ-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кластерного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подхода в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регионов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кластерной 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циативы и 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 Создание специальных экономических и индустриальных зон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тельному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щению,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2007-2010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индустриа-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зон в РК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ханизмы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зон,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парт-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для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новых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работок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ностроения**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КазГАТУ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фуллина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Шор-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 - 1**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Формирование цепочек добавленной стоимости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добро-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вольной интегра-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концерны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холдинги,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печивающих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цепочек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кооперационных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отраслевых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мативно-правовых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и в 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горно-металлур-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Инновационное развитие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Национальная инновационная система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по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красной спектро-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скопии**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биофизики**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6936,1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 Научно-техническая и инновационная политика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Определить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новные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приоритеты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фунда-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взаимосвязи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пективных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нано-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нанотех-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спутниковых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роение геодези-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спутнико-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сети и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тановление 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75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4.2.5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фунда-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НИОКР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пилот-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биотехноло-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4.2.6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довых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технологий,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практическую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4.2.7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Л.Н. Гумилева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междисциплинар-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ускори-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тяжелых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617,840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4.2.8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вательскую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рамму НИИ (Науч-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- 2; семинары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- 2)**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4.2.9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на стиму-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лирование вложе-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негосударст-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сферу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4.2.10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нормативной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вовой базы акк-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редитации и 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тестации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шему 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 сфере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разработок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агропро-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мышленного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Инновационная инфраструктура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отече-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венчур-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фондов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ловное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шин"**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Торговая политика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Совершенствование внутренней торговли 
</w:t>
            </w:r>
          </w:p>
        </w:tc>
      </w:tr>
      <w:tr>
        <w:trPr>
          <w:trHeight w:val="253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ряд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и переходу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формам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процесса,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рению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коммерции,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оптовой торговли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пригранич-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(оптовые рынки)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приг-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раничных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страны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5.2. Развитие экспортного потенциала и освоение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внешних рынков 
</w:t>
            </w:r>
          </w:p>
        </w:tc>
      </w:tr>
      <w:tr>
        <w:trPr>
          <w:trHeight w:val="25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но-тарифного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нетарифного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целей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2003-2015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ту, направленную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защиту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реннего рынка от возросшего,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демпингового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импорта товаров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по 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экспорту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годных выставоч-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но-ярмарочных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1596,4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 Вступление во Всемирную торговую организацию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ВТО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конфе-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ренции по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ледствиям вступ-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и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принимаемых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захстаном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9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вступления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захстана в ВТО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Инвестиционная политика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6.1. Содание условий для частных инвесторов 
</w:t>
            </w:r>
          </w:p>
        </w:tc>
      </w:tr>
      <w:tr>
        <w:trPr>
          <w:trHeight w:val="13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факторов, нега-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 влияющих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климат,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устранению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актуализации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6.2. Привлечение прямых иностранных инвестиций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речень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корпораций,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отобранным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звеньям цепочек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пакет,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формацию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мышленном, инно-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вационном и 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говом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лики,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кластерах),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бующих 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рования, встреч-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транснациона-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формационный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 в загрануч-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с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зентации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тиционных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можностей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77,1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6.2.5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и продви-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интернет-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сайта www.kaz-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invest.kz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созданием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ссылок на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сайты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6.2.6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стандарт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интернет-сайтов,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полной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Политика в области технического регулирования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метрологии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на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дози-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дущих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по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дуальных дози-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и их 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56,5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модели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"О зерне"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изготовить,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испыта-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освоить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высокоэффек-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технопар-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АПК 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аккре-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дитованных 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тательных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проведении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пытаний тракто-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самоходной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бораторным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машинами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-аналогами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сравнитель-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испытаний 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Антимонопольная политика и защита конкуренции 
</w:t>
            </w:r>
          </w:p>
        </w:tc>
      </w:tr>
      <w:tr>
        <w:trPr>
          <w:trHeight w:val="211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(плано-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вый) ежегодный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ограниче-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монополисти-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рынков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Экологическая политика 
</w:t>
            </w:r>
          </w:p>
        </w:tc>
      </w:tr>
      <w:tr>
        <w:trPr>
          <w:trHeight w:val="111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гиональные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морфологии 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 бытовых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 для 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оптима-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переработки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мусоро-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Механизмы взаимодействия государственных органов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частным сектором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Расширять фран-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чайзинговые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крупным и малым,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бизнесом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Меры по повышению конкурентоспособности факторов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11.1. Труд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11.1.1. Трудовые ресурсы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11.1.2. Развитие образования и подготовка кадров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11.1.2.1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готовку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высшей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по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11.1.2.2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11.1.2.3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научной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ППС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Президенте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(семинары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- 10;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 чел)**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11.1.2.4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с акаде-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миями и школами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чные проекты: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 - 2;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2)**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11.2. Капитал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11.2.1. Развитие финансового рынка 
</w:t>
            </w:r>
          </w:p>
        </w:tc>
      </w:tr>
      <w:tr>
        <w:trPr>
          <w:trHeight w:val="151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среднего-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развития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НацБанк,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11.2.1.2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готовку к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ходу к инфля-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ционному тарге-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тированию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НацБанк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11.2.1.3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11.2.1.4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структуру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активизировать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11.3. Инфраструктура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11.3.1. Электроэнергетическая политика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11.3.1.1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работку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нетра-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диционной возоб-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новляемой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гетики 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11.3.2. Развитие телекоммуникаций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11.3.2.1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11.3.2.2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инфокоммуни-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кационной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внедрением широ-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кополосных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связи, моби-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Интерне-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видов услуг 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11.3.2.3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сетей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редачи данных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6101,0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11.3.2.4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сети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фонной связи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пакетных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11632,0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11.3.2.5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 и запуск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"KazSat-2"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"РЦ 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ЭМС РЭС"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11.3.3. Развитие транспорта 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11.3.3.1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и 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аэро-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портов для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транзитно-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11.3.3.2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 по оснащению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спецтехни-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11.3.3.3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ционную 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безопаснос-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перевозок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421,4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11.3.3.4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разработку,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реработку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автодо-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и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11.3.3.5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флота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операций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10125,0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"НМСК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флот"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11.3.3.6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Шар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"КТЖ",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20712,4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суммы расходов по республиканскому бюджету на 2007-2008 годы являются предварительными и будут определяться бюджетной комиссией по формированию республиканского бюджета на 2007-2008 годы в соответствии с 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мероприятия подлежат уточнению и будут определяться бюджетной комиссией по формированию республиканского бюджета на 2007-2008 годы в соответствии с 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буквенных аббревиатур: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МЗ              - Министерство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МИД             - Министерство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МИТ             - Министерство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МКИ             - Министерство культуры и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МОН             - Министерство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МООС            - Министерство охраны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МСХ             - Министерство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МТК             - Министерство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МТСЗН           - Министерство труда и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МФ        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МЭБП           - Министерство экономики 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МЭМР           - Министерство 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МЮ    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Нацбанк     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АФП            -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АДГС           - Агентство 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АУЗР           -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АИС            - Агентство Республики Казахстан по информатизации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АРЕМ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АС         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АФН            - Агентство Республики Казахстан по регулированию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АГУ            - Академия государственного управления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АО "НМСК       - акционерное общество "Национальная морская судоходная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"Казмортрансфлот"   компания "Казмортрансфлот"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АО "РЦ КС ЭМС  - акционерное общество "Республиканский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РЭС"                космической связи и электромагнитной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совместимости радиоэлектронных средств"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 КазГАТУ        - Казахский государственный аграрно-технический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им. Сейфуллина      университет имени Сейфуллина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СТПП           - Союз торгово-промышленных палат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НК             - национальные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АПК            - агропромышленный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ВТО            - Всемирная торговая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ППС            - профессорско-преподавательский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НИОКР          - научно-исследовательские и опытно-конструкторские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НИИ            - научно-исследовательский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СМИ            - средства массовой информации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