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1a98" w14:textId="9191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создания акционерного общества "Центр развития торговой политики"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2006 года N 616.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расширения внешней торговли Республики Казахстан и проведения анализа экономических последствий членства Республики Казахстан во Всемирной торговой организации (далее - ВТО)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акционерное общество "Центр развития торговой политики" (далее - общество) со стопроцентным участием государства в уставном капитале.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общества: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аналитической, консультационной, информационной, технической поддержки в рамках членства Республики Казахстан в ВТО, Евразийском экономическом союзе, а также сотрудничества и взаимодействия Республики Казахстан с Организацией экономического сотрудничества и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рекомендаций по совершенствованию законодательства Республики Казахстан в области внешней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оказание консультационной поддержки при разработке позиций на международные торговые переговоры и проектов международных экономических соглашений и рассмотрение проблем, связанных с доступом на внешние рынки и разрешением международных торговых споров;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предложений и рекомендаций по созданию общего торгового режима в рамках Евразийского экономического союза и заключению соглашений о создании зон свободной торговли с третьими странами;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распространение информации и знаний о современной системе международной торговли и принципах ее регулирования, мерах торговой политики, повышение профессионального уровня ключевого персонала частных организаций и государственных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исследований в сфере торговли;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анализа внешних рынков;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и продвижение несырьевого экспорта в рамках "единого окна".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Правительства РК от 27.04.2012 </w:t>
      </w:r>
      <w:r>
        <w:rPr>
          <w:rFonts w:ascii="Times New Roman"/>
          <w:b w:val="false"/>
          <w:i w:val="false"/>
          <w:color w:val="00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30.10.2017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06.09.2019 </w:t>
      </w:r>
      <w:r>
        <w:rPr>
          <w:rFonts w:ascii="Times New Roman"/>
          <w:b w:val="false"/>
          <w:i w:val="false"/>
          <w:color w:val="00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установленном законодательством порядке выделить Министерству индустрии и торговли Республики Казахстан на формирование уставного капитала общества 51500000 (пятьдесят один миллион пятьсот тысяч) тенге из резерва Правительства Республики Казахстан, предусмотренного в республиканском бюджете на 2006 год на неотложные затраты. 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передать права владения и пользования государственным пакетом акций общества Министерству индустрии и торговли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индустрии и торговли Республики Казахстан обеспечить: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устава и государственную регистрацию общества в органах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иных мер, вытекающих из настоящего постановления. 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некоторые решения Правительства Республики Казахстан следующие дополнения: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21-76,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"21-76. АО "Центр развития торговой политики";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 раздел "Министерству индустрии и торговли Республики Казахстан" дополнить строкой, порядковый номер 237-20,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"237-20. АО "Центр развития торговой политики".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 и подлежит опубликованию.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