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2e00" w14:textId="4ed2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комитетов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24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в пределах лимита штатной численности, установленной действующим законодательством: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по государственному контролю и надзору в области чрезвычайных ситуаций Министерства по чрезвычайным ситуациям Республики Казахстан путем разделения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противопожарной службы Министерства по чрезвычайным ситуациям Республики Казахстан с передачей ему функций контроля в области пожарной безопасности, дознания по делам о пожарах и организации тушения пожаров;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государственному контролю за чрезвычайными ситуациями и промышленной безопасностью Министерства по чрезвычайным ситуациям Республики Казахстан с передачей ему функций контроля в области промышленной безопасности и за выполнением мероприятий по гражданской обороне;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- территориальные органы в областях, городах Астане и Алматы Комитета по государственному контролю и надзору в области чрезвычайных ситуаций Министерства по чрезвычайным ситуациям Республики Казахстан путем разделения их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 - территориальные органы в областях, городах Астане и Алматы Комитета противопожарной службы Министерства по чрезвычайным ситуациям Республики Казахстан и государственные учреждения - территориальные органы в областях, городах Астане и Алматы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24 декабря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1267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24 декабря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1267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Комитета противопожарной службы Министерства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24 декабря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1267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по истечении 30 календарных дней со дня подписания постановления).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от 24 декабря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1267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по истечении 30 календарных дней со дня подписания постановления).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по чрезвычайным ситуациям Республики Казахстан в установленном порядке принять меры по реализации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2006 года N 626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государственных учреждений -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территориальных органов Комитета по государственному контролю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надзору в области чрезвычайных ситуаций Министерства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чрезвычайным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Государственное учреждение "Управление по государственному контролю и надзору в области чрезвычайных ситуаций Акмолинской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Казахстан", город Кокшетау путем разделения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"Департамент противопожарной службы Акмолинской области Комитета противопожарной службы Министерства по чрезвычайным ситуациям Республики Казахстан", город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по государственному контролю за чрезвычайными ситуациями и промышленной безопасностью Акмолинской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"Управление по государственному контролю и надзору в области чрезвычайных ситуаций Актюбинской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Казахстан", город Актобе путем разделения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"Департамент противопожарной службы Актюбинской области Комитета противопожарной службы Министерства по чрезвычайным ситуациям Республики Казахстан", город Актобе;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по государственному контролю за чрезвычайными ситуациями и промышленной безопасностью Актюбинской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по государственному контролю и надзору в области чрезвычайных ситуаций Алматинской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Казахстан", город Талдыкорган путем разделения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"Департамент противопожарной службы Алматинской области Комитета противопожарной службы Министерства по чрезвычайным ситуациям Республики Казахстан", город Талдыкорган;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по государственному контролю за чрезвычайными ситуациями и промышленной безопасностью Алматинской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Талдыкорган.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"Управление по государственному контролю и надзору в области чрезвычайных ситуаций Атырауской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Казахстан", город Атырау путем разделения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"Департамент противопожарной службы Атырауской области Комитета противопожарной службы Министерства по чрезвычайным ситуациям Республики Казахстан", город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по государственному контролю за чрезвычайными ситуациями и промышленной безопасностью Атырауской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"Управление по государственному контролю и надзору в области чрезвычайных ситуаций Восточно-Казахстанской области Комитета по государственному контролю и надзору в области чрезвычайных ситуаций 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Казахстан", город Усть-Каменогорск путем разделения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"Департамент противопожарной службы Восточно-Казахстанской области Комитета противопожарной службы Министерства по чрезвычайным ситуациям Республики Казахстан", город Усть-Каменогорск;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по государственному контролю за чрезвычайными ситуациями и промышленной безопасностью Восточно-Казахстанской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Усть-Каменогорск.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"Управление по государственному контролю и надзору в области чрезвычайных ситуаций Жамбылской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Казахстан", город Тараз путем разделения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"Департамент противопожарной службы Жамбылской области Комитета противопожарной службы Министерства по чрезвычайным ситуациям Республики Казахстан", город Тараз;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по государственному контролю за чрезвычайными ситуациями и промышленной безопасностью Жамбылской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"Управление по государственному контролю и надзору в области чрезвычайных ситуаций Западно-Казахстанской области Комитета по государственному контролю и надзору в области чрезвычайных ситуаций 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Казахстан", город Уральск путем разделения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"Департамент противопожарной службы Западно-Казахстанской области Комитета противопожарной службы Министерства по чрезвычайным ситуациям Республики Казахстан", город Уральск;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по государственному контролю за чрезвычайными ситуациями и промышленной безопасностью Западно-Казахстанской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Уральск.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учреждение "Управление по государственному контролю и надзору в области чрезвычайных ситуаций Карагандинской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Казахстан", город Караганда путем разделения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"Департамент противопожарной службы Карагандинской области Комитета противопожарной службы Министерства по чрезвычайным ситуациям Республики Казахстан", город Караганда;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по государственному контролю за чрезвычайными ситуациями и промышленной безопасностью Карагандинской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Караганда.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Государственное учреждение "Управление по государственному контролю и надзору в области чрезвычайных ситуаций Кызылординской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Казахстан", город Кызылорда путем разделения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"Департамент противопожарной службы Кызылординской области Комитета противопожарной службы Министерства по чрезвычайным ситуациям Республики Казахстан", город Кызылорда;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по государственному контролю за чрезвычайными ситуациями и промышленной безопасностью Кызылординской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Кызылорда.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Государственное учреждение "Управление по государственному контролю и надзору в области чрезвычайных ситуаций Костанайской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Казахстан", город Костанай путем разделения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"Департамент противопожарной службы Костанайской области Комитета противопожарной службы Министерства по чрезвычайным ситуациям Республики Казахстан", город Костанай;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по государственному контролю за чрезвычайными ситуациями и промышленной безопасностью Костанайской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Костанай.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Государственное учреждение "Управление по государственному контролю и надзору в области чрезвычайных ситуаций Мангистауской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Казахстан", город Актау путем разделения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"Департамент противопожарной службы Мангистауской области Комитета противопожарной службы Министерства по чрезвычайным ситуациям Республики Казахстан", город Актау;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по государственному контролю за чрезвычайными ситуациями и промышленной безопасностью Мангистауской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Государственное учреждение "Управление по государственному контролю и надзору в области чрезвычайных ситуаций Павлодарской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Казахстан", город Павлодар путем разделения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"Департамент противопожарной службы Павлодарской области Комитета противопожарной службы Министерства по чрезвычайным ситуациям Республики Казахстан", город Павлодар;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по государственному контролю за чрезвычайными ситуациями и промышленной безопасностью Павлодарской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Павлодар.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Государственное учреждение "Управление по государственному контролю и надзору в области чрезвычайных ситуаций Северо-Казахстанской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Казахстан", город Петропавловск путем разделения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"Департамент противопожарной службы Северо-Казахстанской области Комитета противопожарной службы Министерства по чрезвычайным ситуациям Республики Казахстан", город Петропавловск;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по государственному контролю за чрезвычайными ситуациями и промышленной безопасностью Северо-Казахстанской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Петропавловск.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Государственное учреждение "Управление по государственному контролю и надзору в области чрезвычайных ситуаций Южно-Казахстанской области Комитета по государственному контролю и надзору в области чрезвычайных ситуаций 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Казахстан", город Шымкент путем разделения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"Департамент противопожарной службы Южно-Казахстанской области Комитета противопожарной службы Министерства по чрезвычайным ситуациям Республики Казахстан", город Шымкент;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по государственному контролю за чрезвычайными ситуациями и промышленной безопасностью Южно-Казахстанской области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Шымкент.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Государственное учреждение "Управление по государственному контролю и надзору в области чрезвычайных ситуаций города Астаны Комитета по государственному контролю и надзору в области чрезвычайных ситуаций Министерства по чрезвычайным ситуациям Республики Казахстан", город Астана путем разделения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"Департамент противопожарной службы города Астаны Комитета противопожарной службы Министерства по чрезвычайным ситуациям Республики Казахстан", город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по государственному контролю за чрезвычайными ситуациями и промышленной безопасностью города Астаны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Государственное учреждение "Управление по государственному контролю и надзору в области чрезвычайных ситуаций города Алматы Комитета по государственному контролю и надзору в области чрезвычайных ситуаций Министерства по чрезвычайным ситуациям Республики Казахстан", город Алматы путем разделения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"Департамент противопожарной службы города Алматы Комитета противопожарной службы Министерства по чрезвычайным ситуациям Республики Казахстан", город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по государственному контролю за чрезвычайными ситуациями и промышленной безопасностью города Алматы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Казахстан", город Алматы.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2006 года N 626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Комитете противопожарной службы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по чрезвычайным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исключено постановлением Правительства РК от 24 декабря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1267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по истечении 30 календарных дней со дня подписания постановления).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2006 года N 626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противопожарной службы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по чрезвычайным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Структура исключена постановлением Правительства РК от 24 декабря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1267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по истечении 30 календарных дней со дня подписания постановления).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2006 года N 626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Комитете по государственному контролю за чрезвычайными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ситуациями и промышленной безопасностью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по чрезвычайным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исключено постановлением Правительства РК от 24 декабря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1267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по истечении 30 календарных дней со дня подписания постановления). 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2006 года N 626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по государственному контролю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чрезвычайными ситуациями и промышленной безопасностью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по чрезвычайным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Структура исключена постановлением Правительства РК от 24 декабря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1267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по истечении 30 календарных дней со дня подписания постановления). 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2006 года N 626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находящихся в ведении Комитета противопожарной службы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по чрезвычайным ситуациям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712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исключен постановлением Правительства РК от 30.03.2010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исключен постановлением Правительства РК от 30.03.2010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2006 года N 626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государственному контролю за чрезвычайными ситуациями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промышленной безопасностью Министерства по чрезвычайным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ситуациям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712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в редакции постановления Правительства РК от 30.03.2010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Республиканское государственное казенное предприятие "Центральный штаб профессиональных военизированных аварийно-спасательных служб"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Казахстан, город Астана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2006 года N 626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по государственному контролю и надзору в области чрезвычайных ситуаций Министерства по чрезвычайным ситуациям Республики Казахстан"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"Комитету противопожарной службы Министерства по чрезвычайным ситуациям Республики Казахстан".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2004 года N 1381 "Некоторые вопросы комитетов Министерства по чрезвычайным ситуациям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 исключить.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Подпункт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19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2005 года N 662 "О внесении изменений и дополнений и признании утратившими силу некоторых решений Правительства Республики Казахстан" (САПП Республики Казахстан, 2005 г., N 27, ст. 341) исключить.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15.04.2008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