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ee42" w14:textId="04fe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действий по образованию в области прав человека в Республике Казахстан на 2006-2007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629.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Национальный план действий по образованию в области прав человека в Республике Казахстан на 2006-2007 годы (далее - Национальный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Казахстан, а также заинтересованным организациям обеспечить реализацию мероприятий предусмотренных Национальным планом, и представлять в Министерство образования и науки Республики Казахстан по итогам года, не позднее 10-го числа месяца, следующего за отчетным периодом, информацию о выполнении мероприятий Национального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местным исполнительным органам разработать и утвердить региональные планы действий по вопросам образования в области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внести в установленном порядке Национальный план в Межведомственную комиссию по международному гуманитарному праву и международным договорам по правам человека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 обеспечить представление в Правительство Республики Казахстан сводной информации о выполнении мероприятий Национального плана к 15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629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действий по образованию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прав человека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2006-2007 годы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СОДЕРЖАНИЕ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Цели и приоритеты Национального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Обзор образования в области прав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Мероприятия Национального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Национального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Примечания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Введение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поддерживает цели Всемирной программы в области прав человека, рекомендованной Генеральной Ассамблеей ООН, и отмечает, что образование в области прав человека вносит огромный вклад в дело осуществления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Резолюцией 2004/71 Комиссии по правам человека в рамках первого этапа (2005-2007 годы) Всемирной программы основное внимание уделяется системам начального и среднего образования. В соответствии с этим Республика Казахстан взяла на себя обязательства по проведению исследования по вопросам образования в области прав человека в системе средних школ и разработке Национального плана действий в области прав человека на 2006-2007 годы (далее - Национальный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годы независимости Казахстаном была проделана огромная работа по совершенствованию законодательства и приведению его в соответствие с нормами международных документов о правах человека, ратифицированных нашей страной.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принятыми на себя обязательствами, Казахстан активно проводит правовые реформы.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19 июля 1999 года N 999 был утвержден Национальный план действий по улучшению положения женщин в Республике Казахстан. Активно проводятся реформы и в сфере образования. Подписание Казахстаном Дакарских Рамок Действий обусловило необходимость разработки комплексного Национального плана действий по образованию для всех.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участие Казахстана в кампании по Всемирной программе образования в области прав человека, можно расценить как еще один положительный шаг в сторону становления, развития и обеспечения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данная программа не является первой в многолетнем процессе образования в области прав человека. В целях оказания содействия инициативам в области просвещения по вопросам прав человека были приняты конкретные международные рамки действий, такие как Десятилетие образования в области прав человека ООН на 1995-2004 годы, которые способствовали разработке и осуществлению всеобъемлющих, эффективных и устойчивых стратегий в интересах образования в области прав человека на национальном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Всемирная программа предусматривает контекст и определение понятия  </w:t>
      </w:r>
      <w:r>
        <w:rPr>
          <w:rFonts w:ascii="Times New Roman"/>
          <w:b w:val="false"/>
          <w:i/>
          <w:color w:val="000000"/>
          <w:sz w:val="28"/>
        </w:rPr>
        <w:t xml:space="preserve">"образование в области прав человека"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которое может быть определено как усилия по образованию, обучению и информированию, предпринимаемые для создания всеобщей культуры прав человека путем обмена знаниями, привития навыков и формирования позиций,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уважения прав человека и основных свобод;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всестороннее развитие человеческой личности и чувства человеческого достоинства;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взаимопониманию, терпимости, равенству мужчин и женщин, дружбе между всеми нациями, коренными народами и расовыми, национальными, этническими, религиозными и языковыми группами;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для всех людей возможности эффективно участвовать в жизни свободного и демократического общества, в котором господствует право;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поддержание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устойчивого развития в интересах общества и социальной справедливости.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 более качественного подхода к вопросу, в процессе разработки настоящего Национального плана, Министерство образования и науки Республики Казахстан провело Национальное исследование на предмет образования в области прав человека в средних общеобразовательных школах, с привлечением экспертов и социологических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этим были разработаны индикаторы для мониторинга знаний по правам человека. Среди них: показатель осведомленности школьников об основных правах человека, количество часов, выделяемых на преподавание прав человека, оснащенность учебниками и пособиями по правам человека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Проведенное исследование в совокупности позволило увидеть общую картину по образованию в области прав человека в средней школе.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часов на преподавание прав человека в разных классах составляет от четырех до пяти часов в месяц, в дополнение к этому проводятся факультативы, классные часы, внешкольные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опроса показали, что учащиеся проявляют высокий интерес (96 %) к более глубокому изучению своих прав в школе. Процент детей, знающих куда обращаться, если их права нарушены, увеличивается от младших классов к старшим (с 43 % до 58 %).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Велика роль родителей и семьи в формировании знаний и практической помощи детям по вопросам прав человека, так как больше половины учеников получают информацию о правах человека от своих родителей, и в случае нарушения их прав они также обратятся к родителям.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обсуждение результатов исследования, а также выработанные рекомендации и предложения содействуют совершенствованию образования в области прав человека, корректировке преподавания граждановедения и других дисциплин правового спектра с учетом важности преподавания прав человека. С целью обсуждения проекта национального исследования был проведен ряд мероприятий совместно с Уполномоченным по правам человека в Республике Казахстан, неправительственных организаций, поддержке Центра ОБСЕ.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отметить позитивные тенденции в ситуации с образованием в области прав человека в республике. Права человека внедряются и реализуются в рамках всей системы образования и на всех уровнях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вопросы образования в области прав человека в Республике Казахстан требуют серьезной доработки. Материалы представленные министерствами и ведомствами при разработке Национального плана свидетельствуют о правовом и гражданском образовании, без конкретного акцента на правах человека.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Цели и приоритеты Национального плана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Совершенствование образования культуры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общего понимания основных принципов и методов образования в области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особого внимания образования в области прав человека на национальном и международном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взаимодействия и сотрудничества всех заинтересованных сторон в деле развития и совершенствования образования в области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потребностей и разработка эффективных стратегий дальнейшего развития образования в области прав человека на всех уровнях школьного и профессионально-технического образования и формального и неформального обучения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новых и корректировка существующих программ, подготовка (переподготовка) педагогов и преподавателей для образования в области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разработки учебных и учебно-методических материалов для образования в области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роли и возможностей средств массовой информации в деле поощрения образования в области прав человека.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Обзор образования в области прав человека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Казахстане система среднего образования включает 8171 школу с контингентом 2,8 млн. учащихся. Среди них 1246 начальных школ, 218 - основных, 5423 - средних.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6034 сельских школ с контингентом 1,3 млн. учащихся, 1853 городских школ с контингентом 1,4 млн.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Нормативная правовая база законодательства республики соответствует совершенствованию образования в области прав человека в среднем образовании в контексте и определении, применяемом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Ряд незначительных изменений в нормативную базу позволит конкретизировать и совершенствовать образование в области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человека должны быть включены как одна из целей образования, и как качественный критерий оценки образования в основные нормативные документы по вопросам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следует отметить необходимость проведения научно-практических конференций, семинаров и симпозиумов по образованию в области прав человека, распространению знаний и образованию взрослых в рамках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программных нормативных правовых актов, отражающих вопросы образования в области прав человека показывает, что государство проводит четкую долгосрочную политику по образованию в области прав человека, путем взаимодействия всех властных структур на межотраслевом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21 июня 1995 года N 2347 "О мерах по организации правового всеобуча в Республике Казахстан" Правительство Республики Казахстан от 13 мая 1996 года N 591 утвердило Комплексную программу правового всеобуча в Республике Казахстан на 1996-1998 годы. 24 декабря 2004 года N 1382 постановлением Правительства принята новая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праворазъяснительной работе, формированию правовой культуры, правовому обучению и воспитанию граждан на 2005-2007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образования в Республике Казахстан на 2005-2010 годы, утвержденной Указом Президента Республики Казахстан 11 октября 2004 года, одной из задач является воспитание уважения к правам и свободам человека через усиление правовой подготовки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мая 2005 года N 1568 "О мерах по дальнейшему использованию потенциала Конституции Республики Казахстан", поручается Министерству образования и науки Республики Казахстан принять меры по повышению качества преподавания в организациях образования основ конституционного строя, конституционных прав и свобод человека и гражданина, оказав этим организациям необходимую методическую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государственными общеобязательными стандартами образования в общеобразовательной школе изучаются цикл общественно-правовых дисциплин: в начальных классах "Познание мира", в старших классах "История", "Основы обществознания" и "Основы правоведения". Кроме этого, ведутся различные курсы, например, курс разработанный Международным фондом избирательных систем по программе "Введение в граждановедение", который охватывает около 44 тыс. учащихся 670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Существует определенное количество отдельных учебных пособий, как по правам человека, так и по общественно-правовым дисциплинам. К наиболее широко используемым школами республики учебным пособиям следует отнести: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государства и права Казахстана. Г.С. Сапаргалиев / Алматы, Атамура, 1998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Человек и общество. Н.Р. Кунхожаев / Алматы, Мектеп,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Человек и общество. К.М. Жукеш / Алматы, Глобус,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гражданское образование. Дж. Пилон и другие / Алматы,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Гражданственность и участие в управлении - ваша роль в гражданском обществе 21 века. Дж. Пилон и другие. / Алматы, МФИС,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Ряд пособий подготовлены и опубликованы при непосредственном участии неправительственных организаций, а по правовым дисциплинам - при участии Комитета по организации правовой помощи и оказанию юридических услуг населению Министерства юстиции Республики Казахстан. Это - "Азбука права" У. Акыпбекова, "Азбука терроризма" Р. Завотпаева, пособие Международной организации по миграции по проведению классных часов "Не соглашайся на рабство", сборник материалов "Дети в современном обществе" кризисного центра "Забота", электронный сборник материалов "Право и образование".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формы образовательной деятельности в контексте образования в области прав человека, реализуются в виде различных внешкольных мероприятий, не входящих в систему аудиторных занятий. В республике проводятся такие мероприятия по вопросам прав человека и демократии как форумы защиты прав несовершеннолетних, правовые олимпиады, семинары-тренинги, викторины правовых знаний, конкурсы на лучшего знатока права, фестивали правовых идей, брифинги по обсуждению политических событий в мире и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Вопросами подготовки кадров для образования в области прав человека в Казахстане занимается Республиканский институт повышения квалификации руководящих и научно-педагогических кадров системы образования, областные институты повышения квалификации, институты повышения квалификации сотрудников органов юстиции, неправительственные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государственных органов по образованию в области прав человека, в целом, отражает необходимый уровень государственной поддержки. Однако, процесс их взаимодействия и согласованности по данному вопросу еще требует доработки. Наряду с органами образования активно вовлечены в процесс образования в области прав человека - органы юстиции и правоохранительные органы, как наиболее заинтересованные в постоянном и устойчивом росте правовой культуры и просвещения населения. Совершенствование образования в области прав человека напрямую увязано с финансово-организационной поддержкой государства. Только на реализацию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праворазъяснительной работе, формированию правовой культуры, правовому обучению и воспитанию граждан на 2005-2007 годы из средств республиканского бюджета было выделено 198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Существенна доля участия неправительственных организаций в процессе осуществления образования в области прав человека. Имеются вполне обоснованные предпосылки рассматривать необходимость участия неправительственных организаций в совершенствовании образования в области прав человека в качестве источника дополнительных организационно-финансовых и учебно-методических ресурсов. Активную деятельность в области школьного образования по правам человека совместно с организациями образования осуществляют такие неправительственные организации как: представительство международных организаций Международный Фонд Избирательных Систем, общественные объединения: "Street-Law-Казахстан", "Общественный информационный центр "Открытый мир", "Равный - равному", "Миротворчество", Казахстанское международное Бюро по правам человека и соблюдению законности, "Ассоциация юных лидеров", "Конфликтологический центр", а так же Общество Красного Полумесяца в Республике Казахстан и другие.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Мероприятия Национального плана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Национальный план, исходя из заявленных приоритетов, включает в себя несколько взаимоувязанных блоков, включающих в себя группы мероприятий, реализация которых будет способствовать достижению поставленных целей по образованию в области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Несомненно, что основным здесь является блок, предполагающий внесение изменений в действующее законодательство Республики Казахстан и пропаганду принципов и положений Всеобщей Декларации Прав Человека ООН. Согласованная работа ключевых министерств по этому блоку позволит не только реализовать намеченные мероприятия, но и по другому взглянуть на готовящиеся законопроекты, затрагивающие не только сферу среднего образования в нашей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 касается блока мероприятий по мониторингу и анализу деятельности в сфере образования и в области прав человека, то мероприятия, сгруппированные в этом блоке, обеспечат обратную связь, надлежащую оценку ситуации с образованием в области прав человека в учреждениях образования, а в необходимых случаях дадут возможность оперативно реагировать и корректировать мероприятия Национального плана. Точечные мониторинги блока призваны в полной мере отразить ситуацию с образованием в области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Самым объемным в настоящем Национальном плане является третий блок мероприятий: учебно-методическое обеспечение преподавания правовых дисциплин в системе среднего общего образования. Вне всякого сомнения, именно этот блок максимально отвечает заявленным целям и приоритетам.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из важных аспектов - участие в реализации мероприятий Национального плана неправительственных организаций различного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ценностей прав человека в среднем образовании без преодоления стереотипов среды, в которой живут ученики, молодежь, родители, преподаватели, практически невозможно без существенного влияния средств массовой информации и вовлечения в общественные процессы, по возможности, самого широкого круга участников. Мероприятия Национального плана позволят пристальнее взглянуть на имеющиеся резервы и механизмы государственных органов управления и власти для определения их места в образовании в области прав человека, поскольку по ряду позиций предусмотрено совместное участие представителей госструктур, неправительственных (в том числе международных) организаций, учреждений образования на условиях сотрудничества и конструктивного диалога.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Заключение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Национальный план включает цели, приоритеты, а также мероприятия по его реализации, определенные по результатам проведения национального исследования. В Национальном плане предусмотрено 8 приоритетов, которые сформированы с учетом компонентов образования в области прав человека в средней школе, предложенных Всемирной программой образования в области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целей Национального плана носит краткосрочный характер на 2006-2007 годы, что продиктовано необходимостью реализации первого этапа (2005-2007 годы) Всемирной программы. По итогам реализации настоящего Национального плана планируется проведение работ по оценке достижений и разработка плана реализации последующих этапов Всемирной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Национального плана являются: совершенствование образования культуры прав человека, достижение общего понимания основных принципов и методов образования в области прав человека, уделение особого внимания образованию в области прав человека на национальном и международном уровнях, расширение взаимодействия и сотрудничества всех заинтересованных сторон в деле развития и совершенствования образования в области прав человека, а также совершенствование действующих учебных программ образования в области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Национального плана призвана дать эффект, который выразится в формировании культуры прав человека у школьника, способного активно и грамотно пользоваться своими правами, повышении уровня правосознания учащихся, снижении детской преступности, а также в проявлении других позитивных в правовом плане проявлениях. Однако следует помнить, что совершенствование системного образования в области прав человека и работа по воспитанию учащихся в духе уважения прав человека связана с большими трудностями, и решение их возможно лишь путем длительной и целенаправленной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поставленных задач необходимо тесное сотрудничество всех заинтересованных участников данного процесса: государственных органов, международных организаций, неправительственного сектора, а так же самих педагогических работников 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настоящий Национальный план представляет собой ряд первоочередных спланированных конкретных действий, направленных на совершенствование образования в области прав человека в рамках среднего образования в Республике Казахстан.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План мероприятий по реализации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плана действий по образованию в области прав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 Республике Казахстан на 2006-2007 годы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753"/>
        <w:gridCol w:w="1793"/>
        <w:gridCol w:w="2313"/>
        <w:gridCol w:w="1873"/>
        <w:gridCol w:w="20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вен 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тели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ния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рования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Нормативная правовая база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(нормы)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формировании ува-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прав и 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 человека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новой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дакции Закона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образовании"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нормативные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вовые акты,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ментирующие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области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мендаций издатель-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 по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положений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деклара-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прав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 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ребенка,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венции о 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всех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дискриминации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женщин,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венции о 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всех форм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дискримина-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протоколу к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венции "О правах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ребенка, касаю-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детьми,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проституции и 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порнографии",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протоколу к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венции "О правах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ребенка, касающих-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участия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конфликтах",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издании тетрадей,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дневников, 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детской литера-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общеобяза-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12-летнего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общего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учесть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прав челове-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Мониторинг и анализ деятельности в сфере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в области прав человека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в области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точеч-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мониторингов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человека: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школах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низациях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домах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(УО)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ЮНИСЕФ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чественных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каторов "Школы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доброжелательного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к ребен-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ку" (ШДОР)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ИЦ "САНДЖ",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ЮНИСЕФ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оценка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 нарушении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детей в ряде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детей в 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интернатных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учреждениях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Учебно-методическое обеспечение преподавания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правовых дисциплин в системе среднего общего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лиотек 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учебными пособиями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научно-популяр-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изданиями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да" МЮ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для 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вовых дисциплин,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на уроках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 внеурочное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"В мире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культуры"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программы, учебни-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разработки,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сные часы,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школьные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ЮНЕСКО,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МФИС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Переч-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 рекомендованной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школьников, в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торой отображается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прав челове-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прав ребенка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для учителей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в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отображается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права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охрану 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наркомании, алко-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голизма, табакоку-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и ВИЧ/СПИДа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учащейся молодежи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МВД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изда-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Памятки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"Советы,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помогут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 обрести дове-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рие Вашего ребен-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ка", Памятки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ростку "Если 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попал в трудную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жизненную ситуа-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цию" (250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экземпляров)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изда-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сборника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КМБПЧиСЗ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Организация дополнительного образования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 общеобразовательных школ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школьников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работе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(УО)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"Зеркало школьной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на лучшую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самоуправ-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зовательных 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ОблДО(УО)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 в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чень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олимпиады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9-11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зовательных школ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низациях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всех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посвящен-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Дню прав 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века, Всеобщей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Декларации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НЦПЧ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учащимися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МВД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циклов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лекций для учащих-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школ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родителей, с прив-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лечением ученых-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юристов, политоло-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гов, нотариусов,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адвокатов,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правоохра-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МВД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правам ребенка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ЮНИСЕФ,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Переподготовка и повышение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 педагогических кадров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лекций и 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занятий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методике 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всеобуча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ИПК МОН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по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разованию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прав человека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ЮНИСЕФ,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двухстороннего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возможнос-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офиса 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омбудсмена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Казахстане"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Астаны и НПО,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с деть-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по приоритет-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Упол-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правам человека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НЦПЧ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Участие средств массовой информации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реализации образования в области прав человека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веб-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МОН рубрики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"Образование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правам 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разделе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"Образование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Казахстане")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Рубрика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по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прав 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в периодичес-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журналах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"Внешкольник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хы", 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вузах и школах",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"Учитель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стана", 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мұғалімі", 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зақстан мектебі",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"Столичное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ролика для показа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ТВ 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"Права 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начинаются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ребенка"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рубрик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изданиях: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"Заң газеті",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"Юридическая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газета", "Закон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правосудие",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"Страна и мир"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Привлечение общественности к образовательной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пропагандистской деятельности в области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 человека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ренного 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родителей,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защиты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вузов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"Правовые знания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школьникам"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субре-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для 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школ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ЮНЕСКО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Центральноазиатс-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Форума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ЮНИСЕФ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на лучший опыт оригинальных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НПО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НКДСГП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конкурсах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НПО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Международное сотрудничество в сфере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в области прав человека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с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членами ООН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детей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НКДСГП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Примечания: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   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  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ИПК МОН    - Институты повышения квалификации Министерства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НКДСГП     - Национальная Комиссия по делам семьи и гендерной политике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НЦПЧ       - Национальный центр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ИЦ "САНДЖ" - Исследовательский центр "САНДЖ"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КМБЧ и СЗ  - Казахстанское международное бюро по правам человека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соблюдению законности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МФИС       - Международный Фонд Избирательных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        -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 ДО(УО) - Областные департаменты образования (управления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ООН        - Организация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ОО         - общественные объединения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