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48eb" w14:textId="fa24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№ 642.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(САПП Республики Казахстан, 2005 г., N 38, ст. 533)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долларах за 1000 кг)":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"64,9" заменить цифрами "83,3";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"43,3" заменить цифрами "55,5".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