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1b10" w14:textId="b3a1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поддержки агропромышленного комплекса с участием специализированных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2006 года № 645.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преамбулой в соответствии с постановлением Правительства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поддержки агропромышленного комплекса с участием специализированных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постановлением Правительства РК от 15.08.2008 </w:t>
      </w:r>
      <w:r>
        <w:rPr>
          <w:rFonts w:ascii="Times New Roman"/>
          <w:b w:val="false"/>
          <w:i w:val="false"/>
          <w:color w:val="000000"/>
          <w:sz w:val="28"/>
        </w:rPr>
        <w:t>N 746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постановлением Правительства РК от 15.08.2008 </w:t>
      </w:r>
      <w:r>
        <w:rPr>
          <w:rFonts w:ascii="Times New Roman"/>
          <w:b w:val="false"/>
          <w:i w:val="false"/>
          <w:color w:val="000000"/>
          <w:sz w:val="28"/>
        </w:rPr>
        <w:t>N 746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пункты 1,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2001 года N 137 "О вопросах кредитования аграрного сектора" (САПП Республики Казахстан, 2001 г., N 3, ст. 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2006 года № 645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поддержки агропромышленного комплекса с участием специализированных организаций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поддержки агропромышленного комплекса с участием специализированных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развития агропромышленного комплекса и сельских территорий" и определяют порядок поддержки агропромышленного комплекса с участием специализированных организаций, таких как: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"КазАгроФинанс";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"Аграрная кредитная корпорация";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"Национальный аграрный научно-образовательный центр";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"Национальная компания "Продовольственная контрактная корпорация" (далее – Продкорпорация).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Поддержка агропромышленного комплекса с участием специализированных организаций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Республики Казахстан осуществляет поддержку агропромышленного комплекса с участием специализированных организаций в соответствии с действующим законодательством Республики Казахстан в следующем порядке: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потребность в ресурсах, выделяемых из средств республиканского бюджета на поддержку агропромышленного комплекса;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бюджетную заявку и получает средства, выделенные из республиканского бюджета;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средств, выделенных из республиканского бюджета, оплачивает уставный капитал акционерного общества "Национальный управляющий холдинг "Байтерек" (далее – холдинг) и некоммерческого акционерного общества "Национальный аграрный научно-образовательный центр" (далее – НАО "НАНОЦ"), организует предоставление им бюджетных кредитов, осуществляет государственные закупки у специализированных организаций;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корпоративное управление Продкорпорацией и НАО "НАНОЦ".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Поддержка агропромышленного комплекса с участием НАО "НАНОЦ" в установленном законодательством Республики Казахстан порядке осуществляется посредством: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научно-исследовательских и опытно-конструкторских работ в агропромышленном комплексе;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внедрения результатов научной и (или) научно-технической деятельности, в том числе путем коммерциализации и трансферта (заимствования) перспективных агротехнологий, содействия развитию инновационной инфраструктуры, развитию международного сотрудничества в области науки, инноваций в агропромышленном комплексе;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и передачи знаний, в том числе путем проведения научно-практических семинаров, предоставления консультационных услуг.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поддержке агропромышленного комплекса с участием специализированных организаций реализуются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Республики Казахстан на 2021 – 2030 годы, утвержденной постановлением Правительства Республики Казахстан от 30 декабря 2021 года № 960, и иными стратегическими и программными документами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поддержке агропромышленного комплекса с участием НАО "НАНОЦ" направлены на обеспечение ускоренного научно-технологического развития экономики Казахстана в аграрной сфере.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Участие специализированных организаций в мероприятиях по поддержке агропромышленного комплекса осуществляется в соответствии с решениями их органов и должностных лиц, за исключением НАО "НАНОЦ", участие которого в мероприятиях по поддержке агропромышленного комплекса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Специализированные организации обеспечивают эффективное, результативное и целевое использование выделенных бюджетных средств.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