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53b" w14:textId="6493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и лимитов, обеспечивающих финансовую устойчивость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2006 года N 654. Утратило силу постановлением Правительства Республики Казахстан от 13 апреля 2020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следующие нормы и лимиты, обеспечивающие финансовую устойчивость акционерного общества "Государственный фонд социального страхования" (далее - Фонд):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резерва Фонда, рассчитываемый на 1 января года, следующего за отчетным, в размере не менее десяти процентов от размера провизии. Резерв Фонда, формируемый для покрытия рисков, возможных в результате деятельности Фонда, и обеспечивающий его финансовую устойчивость, определяется как разность активов и провизии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ежемесячного неинвестируемого остатка денег на банковском счете Фонда, открытом в Национальном Банке Республики Казахстан, на начало месяца, следующего за отчетным, в размере не менее полуторакратного размера суммы социальных выплат из Фонда за месяц, предшествующий отчетному, но не ниже 100000000 (сто миллионов) тенге.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Провизии, как приведенная стоимость будущих социальных выплат получателям из Фонда, ежегодно определяются Фондом с использованием актуарных расчетов.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N 1323 "Об утверждении норм и лимитов, обеспечивающих финансовую устойчивость акционерного общества "Государственный фонд социального страхования" (САПП Республики Казахстан, 2004 г., N 49, ст. 626).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