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2bb9" w14:textId="7fb2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9 декабря 2005 года N 1228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2006 года N 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года "О республиканском бюджете на 2006 год"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Принять к исполнению республиканский бюджет на 2006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- 1510292399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- 1266685478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- 39313436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- 8185895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- 196107590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- 1518760614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-8468215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- 16250026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 7865413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- 21615387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- 101526018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- 103526018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- 2000000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- 126244259 тысяч тенге, или 1,4 процента к валовому внутреннему продукту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- 126244259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- 215265062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- 101500838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- 12480035 тысяч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Определить объемы поступлений в бюджет на 2006 год, направляемые в Национальный фонд согласно приложению 1-1.";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слово "специальными" заменить словом "обязательными";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дополнить новым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"оснащение учебным оборудованием кабинетов физики, химии, биологии в государственных учреждениях среднего общего образования;";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1) пункта 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заголовке приложения 8 к указанному постановлению слово "специальными" заменить словом "обязательными";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приложения 1, 2, 3, 4, 5, 11, 12, 13 и 14 к указанному постановлению изложить в новой редакции согласно приложениям 1, 2, 3, 4, 5, 6, 7, 8 и 9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приложением 1-1 согласно приложению 10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экономики и бюджетного планирования Республики Казахстан в двухнедельный срок внести в Правительство Республики Казахстан проект решения о внесении изменений и дополнений в разделы
</w:t>
      </w:r>
      <w:r>
        <w:rPr>
          <w:rFonts w:ascii="Times New Roman"/>
          <w:b w:val="false"/>
          <w:i w:val="false"/>
          <w:color w:val="000000"/>
          <w:sz w:val="28"/>
        </w:rPr>
        <w:t xml:space="preserve">  4  </w:t>
      </w:r>
      <w:r>
        <w:rPr>
          <w:rFonts w:ascii="Times New Roman"/>
          <w:b w:val="false"/>
          <w:i w:val="false"/>
          <w:color w:val="000000"/>
          <w:sz w:val="28"/>
        </w:rPr>
        <w:t>
и
</w:t>
      </w:r>
      <w:r>
        <w:rPr>
          <w:rFonts w:ascii="Times New Roman"/>
          <w:b w:val="false"/>
          <w:i w:val="false"/>
          <w:color w:val="000000"/>
          <w:sz w:val="28"/>
        </w:rPr>
        <w:t xml:space="preserve">  5  </w:t>
      </w:r>
      <w:r>
        <w:rPr>
          <w:rFonts w:ascii="Times New Roman"/>
          <w:b w:val="false"/>
          <w:i w:val="false"/>
          <w:color w:val="000000"/>
          <w:sz w:val="28"/>
        </w:rPr>
        <w:t>
Среднесрочного плана социально-экономического развития Республики Казахстан на 2006-2008 годы (второй этап), утвержденного постановлением Правительства Республики Казахстан от 26 августа 2005 года N 884.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Центральным исполнительным органам в двухнедельный срок внести в Правительство Республики Казахстан предложения о приведении в соответствие с настоящим постановлением ранее принятых решений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2006 года N 656  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2005 года N 1228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Республиканский бюджет на 2006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Класс         !            Наименование             !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Подкласс   !                                     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Специфика!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I. Доходы                           1510292399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 Налоговые поступления                   1266685478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             Подоходный налог                         560485520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 Корпоративный подоходный налог           560485520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       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юридических лиц-резидентов               372107111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        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юридических лиц-нерезидентов              64243000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        Корпоративный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 юридических лиц-резидентов,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удерживаемый у источника выплаты           9521700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        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юридических лиц-нерезидентов,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удерживаемый у источника выплаты          35890400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        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юридических лиц-организаций сырьевого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сектора по перечню, устанавливаемому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Правительством Республики Казахстан       71612349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        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юридических лиц-резидентов,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удерживаемый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организациями сырьевого сектора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перечню, устанавливаемому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Правительством Республики Казахстан        2110960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        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юридических лиц-нерезидентов,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удерживаемый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организациями сырьевого сектора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перечню, устанавливаемому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Правительством Республики Казахстан       5000000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05             Внутренние налоги на товары,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услуги                                 609657826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 Налог на добавленную стоимость           456753448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       Налог на добавленную стоимость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произведенные товары, выполненные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работы и оказанные услуги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территории Республики Казахстан           95606739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        Налог на добавленную стоимость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товары,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Казахстан, кроме 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добавленную стоимость на товары,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происходящие и импортируемые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территории Российской Федерации          199271601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        Налог на добавленную стоимость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нерезидента                               22824805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        Налог на добавленную стоимость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товары, происходящие и импортируемые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 территории Российской Федерации        139050303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           Акцизы                                    11994383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29        Сырая нефть, газовый конденсат,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произведенные на территории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  545340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        Все виды спирта, импортируемые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территорию Республики Казахстан              50181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        Водка, импортируемая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  599118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        Крепкие ликероводочные изделия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прочие крепкоалкогольные напитки,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  112389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        Вина,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  111459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        Коньяк, импортируемый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   66463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        Шампанские вина, импортируемые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территорию Республики Казахстан              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        Пиво, импортируемое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 2493224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        Слабоградусные ликероводочные изделия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прочие слабоалкогольные напитки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объемной долей этилового спирта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от 12 до 30 процентов, импортируемые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территорию Республики Казахстан           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        Табачные изделия, импортируемые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территорию Республики Казахстан             597895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        Прочие изделия, содержащие табак,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импортируемые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                                 186900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        Легковые автомобили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автомобилей с ручным управлением,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специально предназначенных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инвалидов), импортируемые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территорию Республики Казахстан            4000000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        Бензин (за исключением авиационного),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импортируемый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 3205414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           Поступления за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природных и других ресурсов              140344198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       Плата за предоставление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междугородной и (или) международной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телефонной связи                           3268183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02        Налог на сверхприбыль                     85879936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        Бонусы                                     3787650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        Роялти                                    17019371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        Рентный налог на экспортируемую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сырую нефть, газовый конденсат              289937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        Доля Республики Казахстан по разделу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продукции по заключенным контрактам        1010278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        Плата за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радиочастотного спектра                    1281800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        Плата за пользование судоходными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водными путями                                8585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        Плата за пользование животным миром         315516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        Плата за использование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охраняемых природных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республиканского значения                    34020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        Роялти от организаций сырьевого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сектора (юридических лиц по перечню,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устанавливаемому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Казахстан)                     14315646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        Доля Республики Казахстан по разделу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продукции по заключенным контрактам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от организаций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(юридических лиц по перечню,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устанавливаемому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Казахстан)                     13133276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 Сборы за ведение предпринимательской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профессиональной деятельности             565797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06        Сбор за проезд автотранспортных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средств по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Казахстан, кроме сбора за проезд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автотранспортных средств по платным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государственным автомобильным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дорогам местного значения                   386801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радиоэлектронных средств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высокочастотных устройств                    84702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        Сбор за выдачу разрешения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использование радиочастотного спектра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телевизионным и радиовещательным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организациям                                 12794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морских, речных и маломерных судов           10931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лекарственных средств                        20591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гражданских воздушных судов                    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        Плата за размещение наружной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(визуальной) рекламы в полосе отвода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автомобильных дорог общего 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республиканского значения                    46320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объектов авторского права и смежных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прав, лицензионных договоров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использование произведений и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смежных прав                                  3208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06             Налоги на международную торговлю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внешние операции                          91297619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 Таможенные платежи                        80120441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01        Таможенные пошлины на ввозимые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товары, за исключением таможенных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пошлин на ввозимые товары, взимаемых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 физических лиц с применением единой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ставки таможенной пошлины                 59786000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        Таможенные пошлины на вывозимые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товары                                    19634441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        Совокупный таможенный платеж на товары,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ввозимые на таможенную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 физическими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упрощенном порядке                        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           Прочие налоги на международную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торговлю и операции                       11177178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       Поступления от осуществления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таможенного контроля и таможенных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процедур                                  11177178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07             Прочие налоги                                38684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 Прочие налоги                                38684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        Прочие налоговые поступления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республиканский бюджет                       38684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08             Обязательные платежи, взимаемые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совершение юридически значимых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действий и (или) выдачу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уполномоченными на 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государственными органами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должностными лицами                        5205829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 Государственная пошлина                    5205829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       Консульский сбор                            664191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        Государственная пошлина, взимаемая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 совершение нотариальных действий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нотариусами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нотариальных контор                          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        Государственная пошлина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паспортов и удостоверений личности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граждан Республики Казахстан               1440550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        Государственная пошлина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проставление государственными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апостиля на официальных документах,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совершенных в Республике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соответствии с международным договором,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ратифицированным Республикой Казахстан        5350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        Государственная пошлина, взимаемая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выдачу водительских удостоверений,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удостоверений тракториста-машиниста         447328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        Государственная пошлина, взимаемая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выдачу свидетельств о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регистрации механических 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средств                                     868294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        Государственная пошлина, взимаемая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выдачу государственных номерных знаков     1744806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        Государственная пошлина, взимаемая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совершение действий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интелектуальной собственности                 3310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 Неналоговые поступления                   39313436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             Доходы от государственной собственности   31119727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 Поступления части чистого дохода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предприятий                1059400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        Поступления части чистого дохода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республиканских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предприятий                                1059400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           Дивиденды на государственные пакеты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акций, находящиеся 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собственности                              5106063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       Дивиденды на государственные пакеты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акций, находящиеся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собственности                              5106063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 Доходы на доли участия в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лицах, находящиеся 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собственности                                 5080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       Доходы на доли участия в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лицах, находящиеся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собственности                                 5080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           Доходы от аренды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находящегося 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собственности                             19433297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       Доходы от аренды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находящегося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собственности                              1335797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        Поступления арендной платы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пользование военными полигонами            3492500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        Поступления арендной платы за 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комплексом "Байконур"                     14605000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           Вознаграждения (интересы) за размещение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бюджетных средств на банковских счетах      882634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       Вознаграждения (интересы) по депозитам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Правительства Республики Казахстан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Национальном Банке Республики Казахстан     880000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        Вознаграждения (интересы) за размещение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средств государственных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счетах в банках второго уровня             2634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7           Вознаграждения (интересы) по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выданным из государственного бюджета       1533846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       Вознаграждения (интересы) по бюджетным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кредитам, выданным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местным исполнительным органам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городов республиканского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столицы                                     132244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        Вознаграждения (интересы) по бюджетным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кредитам, выданным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правительственных внешних займов местным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исполнительным органам областей,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республиканского значения, столицы          213004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        Вознаграждения (интересы) по бюджетным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кредитам, выданным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банкам-заемщикам                            377822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        Вознаграждения (интересы) по бюджетным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кредитам, выданным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правительственных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банкам-заемщикам                            180287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        Вознаграждения (интересы) по бюджетным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кредитам, выданным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 до 2005 года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правительственных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юридическим лицам                           130136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        Вознаграждения (интересы) по бюджетным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кредитам, выданным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 физическим лицам                      7555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        Вознаграждения (интересы) по бюджетным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кредитам, выданным иностранным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государствам                                177380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        Вознаграждения (интересы)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Правительством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требованиям по государственным гарантиям    315418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9           Прочие доходы от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собственности                              3099407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       Поступления от возмещения потерь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сельскохозяйственного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лесохозяйственного производства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изъятии сельскохозяйственных и лесных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угодий для использования их в целях,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 связанных с ведением сельского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лесного хозяйства                          1720550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        Плата за предоставление в 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информации о недрах                         467100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        Доходы от продажи вооружения и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техники                                     710000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        Поступления от реализации конфискованного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имущества, имущества, безвозмездно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перешедшего в установленном порядке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республиканскую собственность,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том числе товаров и 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средств, оформленных в таможенном режиме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отказа в пользу государства                 201757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             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(работ, услуг)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государственного бюджета                   1436922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 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(работ, услуг)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государственного бюджета                   1436922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       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(работ, услуг)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республиканского бюджета                   1436922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03             Поступления денег от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закупок, организуемых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финансируемыми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                                     129680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 Поступления денег от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закупок, организуемых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финансируемыми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                                     129680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       Поступления денег от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закупок, организуемых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финансируемыми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                                     129680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04             Штрафы, пеня, санкции, взыскания,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налагаемые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финансируемыми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бюджета, а также содержащимися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финансируемыми из бюджета (сметы расходов)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Национального Банка Республики Казахстан    754383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 Штрафы, пеня, санкции, взыскания,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налагаемые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учреждениями, финансируемыми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из государственного бюджета,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 также содержащимися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финансируемыми из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(сметы расходов)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Банка Республики Казахстан                  754383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        Исполнительская санкция                     222997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        Поступление изъятых доходов частных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предпринимателей, полученных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деятельности без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регистрации                                    257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        Поступления доходов, полученных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результате нарушения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антимонопольного законодательства           195977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        Поступление сумм от добровольной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сдачи или взыскания незаконно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полученного имущества или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незаконно предоставленных услуг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уполномоченным на выполнение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функций, или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приравненным к ним                            1047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        Средства, полученные от природопользователей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искам о возмещении вреда, средства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реализации конфискованных орудий охоты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рыболовства, незаконно добытой продукции  424105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05             Гранты                                     1589885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           Финансовая помощь                          1589885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       Гранты, привлекаемые центральными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государственными органами                  1589885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06             Прочие неналоговые поступления             4282839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 Прочие неналоговые поступления             4282839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        Доля Республики Казахстан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распределении дополнительной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добавочной пошлин                            33133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        Поступления дебиторской, депонентской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задолженности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учреждений, финансируемых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республиканского бюджета                    248761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        Возврат неиспользованных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ранее полученных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                                    2495301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        Прочие неналоговые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республиканский бюджет                   1505644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 Поступления от продажи основного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капитала                                   8185895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             Продажа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закрепленного за государственными           126534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учреждениями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 Продажа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закрепленного за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учреждениями                                126534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       Поступления от продажи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закрепленного за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республиканского бюджета                    126534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             Продажа товаров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материального резерва                      8059361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 Продажа товаров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материального резерва                      8059361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        Поступления от реализации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из государственных ресурсов                6208382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        Поступления от реализации материальных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ценностей мобилизационного резерва         1850979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 Поступления официальных трансфертов      196107590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             Трансферты из нижестоящих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государственного управления              119476590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 Трансферты из областных бюджетов,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бюджетов городов Астаны и Алматы         119476590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        Бюджетное изъятие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Актюбинской области                        1601322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        Бюджетное изъятие из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 Атырауской области                35621410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        Бюджетное изъятие из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 Мангистауской области             19439802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        Бюджетное изъятие из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города Алматы                             56507741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        Бюджетное изъятие из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города Астаны                              6306315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04             Трансферты из Национального фонда         76631000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 Целевые капитальные трансферты            76631000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       Гарантированный трансферт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республиканский бюджет из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фонда                                     76631000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  !              Наименование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группа          !                                     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Подфункция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Администратор!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Программа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Под-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II. Затраты                        1518760614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              Государственные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общего характера                         81332317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 Представительные, исполнительные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другие органы, выполняющие общие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функции государственного управления      14610281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101         Администрация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                               1244138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 Обеспечение деятельности Главы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государства                               1076729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 Аппарат центрального органа               1061619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служащих                                     1626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    158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                                   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 Аппарат специального представительства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космодроме "Байконур"                    13104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 Прогнозно-аналитическое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стратегических аспектов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внешней политики государства              79398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 Обеспечение сохранности архивного фонда,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печатных изданий и их специальное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использование                               88011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102         Хозяйственное управление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 5096578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 Обеспечение деятельности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 4636578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 Аппарат центрального органа               3908132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служащих                                     6983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сооружений государственных органов         100197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 331530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                                289736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 Создание автоматизированной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мониторинга законопроектов       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ХОЗУ Парламента Республики Казахстан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104         Канцелярия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 1237764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 Обеспечение деятельности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 1237764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 Аппарат центрального органа                685333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служащих                                     1644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 405416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                                145371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106         Национальный центр по правам человека       30324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правам человека                          30324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 Аппарат центрального органа                 27785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служащих                                      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    339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                                  1940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637         Конституционный Совет Республики Казахстан 138591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 Обеспечение деятельности Конституционного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Совета Республики Казахстан                138591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 Аппарат центрального органа                116236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служащих                                      902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   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                                 12453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690         Центральная избирательная 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 795207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 Организация проведения выборов             795207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 Аппарат центрального органа                 94505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служащих                                      687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                                387895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 Проведение выборов                         292120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694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 6067679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 Обеспечение деятельности Главы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государства, Премьер-Министра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должностных лиц государственных органов   5867382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 Аппарат центрального органа               5552689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служащих                                      662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   2584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                                311447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 Обновление парка автомашин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 200297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 Финансовая деятельность                  33999494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                              32356424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 Обеспечение исполнения и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 исполнением государственного бюджета  25999350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 Аппарат центрального органа               2319728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 Аппараты территориальных органов         17854955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служащих                    61790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 Капитальный ремонт зданий,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помещений и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 715232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 2871506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 2055913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 Кинологический центр                        74596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102    Проведение таможенной экспертизы            15274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103    Учебно-методический центр                   30356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 Осуществление аудита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проектов                                    12100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 Проведение процедур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банкротства                              105002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 Создание и развитие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 Министерства финансов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 857449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Казначейства                               687551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102    Создание и развитие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                                180000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 Оплата услуг поверенным (агентам)           68290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 Приватизация, управление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имуществом, постприватизационная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деятельность и регулирование споров,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связанных с этим и кредитованием, учет,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хранение имущества, полученного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взысканного в счет исполнения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кредитам и государственным гарантиям    585000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 Содержание и страхование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"Дом Министерств"                          287226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 Выплата курсовой разницы по льготным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жилищным кредитам                           49224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024      Выплата премий по вкладам в жилищные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строительные сбережения                    149806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026      Строительство объектов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контроля и таможенной инфраструктуры      2222920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      Борьба с наркоманией и наркобизнесом        49606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112      Создание "электронного правительства"     1960349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"Электронная таможня"   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 Развитие таможенной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информационной системы "ТАИС"              118552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102    Развитие интегрированной налоговой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информационной системы "ИНИС РК"          1008010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103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"Реестр налогоплательщиков и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налогообложения "РНиОН"                     79000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государственным закупкам                 84959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 Создание интегрированной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финансовой системы                         169828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406         Счетный комитет по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исполнением республиканского бюджета       205868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 Обеспечение контроля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республиканского бюджета                   205868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 Аппарат центрального органа                181124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служащих                                     1066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                                 15678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600         Агентство Республики Казахстан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регулированию деятельности регионального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финансового центра города Алматы          1437202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органа по регулированию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регионального финансового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города Алматы                             1437202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 Аппарат центрального органа                727974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служащих                                     2575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 678066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                                 28587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 Внешнеполитическая деятельность          14712367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201         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                                  7330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 Обеспечение политических интересов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страны в области общественного порядка       7330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204         Министерство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                              14705037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 Обеспечение внешнеполитической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деятельности                             10547038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 Аппарат центрального органа               1207572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служащих                                     1787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 909556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                                225500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 Аппараты органов в других странах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(посольства, представительства,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дипломатические миссии)                   8202623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 Участие в международных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других международных органах            1618035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 Участие в международных организациях      1179469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 Участие в уставных и других органах СНГ    363459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102    Содержание аппарата Постоянного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представителя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 Евразийском экономическом сообществе    17311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103    Содержание представителей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 в Антитеррористическом центре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СНГ и в Комиссии по экономическим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 Экономическом Совете СНГ                14089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 Содержание аппарата Полномочного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представителя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Постоянном Совете при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Договора о коллективной безопасности        43707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 Делимитация и демаркация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государственной границы                    171253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 Заграничные командировки                   800336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 Приобретение и строительство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недвижимости за рубежом для размещения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дипломатических представительств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 1555455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 Оказание финансовой помощи гражданам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Казахстан, незаконно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ввезенным в иностранные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ставшим жертвами торговли,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пострадавшим за рубежом от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преступлений и оказавшимся в форс-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мажорных обстоятельствах                    12920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 Фундаментальные научные исследования      7649971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 7649971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 Фундаментальные и прикладные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исследования                              7238963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 Фундаментальные научные исследования      2924120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 Прикладные научные исследования           3684751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102    Научно-техническая экспертиза               74122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103    Проведение инициативных и рисковых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научных исследований через Фонд науки      555970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 Строительство и реконструкция научных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объектов                                   341681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 Государственные премии и стипендии          69327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 Планирование и статистическая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деятельность                              6275646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220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планирования Республики Казахстан         2729257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органа в области стратегического,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среднесрочного экономического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бюджетного планирования                    597547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 Аппарат центрального органа                501410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служащих                                     1937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  19000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                                 75200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 Мобилизационная подготовка                  20260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 Содействие обеспечению стабильности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денежно-кредитной политики в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сдерживания инфляции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 Взаимодействие с международными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рейтинговыми агентствами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пересмотра суверенного кредитного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рейтинга Республики Казахстан               25730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 Аналитические исследования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экономического развития                   1965720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внутренних источников                      421085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 Реализация проектов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республиканского бюджета                   474660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 Реализация проекта за счет гранта         1069975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112      Создание "электронного правительства"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 Создание ситуационной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государственного управления       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развития Республики Казахстан               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606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статистике                             3546389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органа в области статистики               2645457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 Аппарат центрального органа                219551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 Аппараты территориальных органов          1994424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служащих                     8834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сооружений государственных органов        49903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 246688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 126057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 Обработка и распространение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статистической информации                  876495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области государственной статистики        24437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 Общие кадровые вопросы                     669821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608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делам государственной службы            669821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органа в сфере государственной службы      349082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 Аппарат центрального органа                 72963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 Аппараты территориальных органов           244692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служащих                                     1309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   6862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информационных систем и информационно-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                                 23256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 Функционирование системы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тестирования кадров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службы республики                           83578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государственного управления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государственной службы                    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служащих за рубежом                        231161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 Прочие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характера                                 3414737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603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информатизации и связи                    3414737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органа в области информатизации и связи    325931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 Аппарат центрального органа                 89752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 Аппараты территориальных органов            93904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служащих                                     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 128017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                                 13558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информатизации и связи                      29313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межведомственных информационных систем     269459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112      Создание "электронного правительства"     2790034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Создание государственных баз данных        614431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 Создание единой системы 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документооборота государственных органов   348821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 Создание информационной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 697782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 Создание центра компетенции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"электронного правительства"                54000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 Создание сетей общедоступных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доступа и обучения населения основам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взаимодействия с "электронным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правительством"                            470007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 Создание комплексной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предоставления услуг "Government to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Government", "Government to Consumer"      210000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 Cоздание инфраструктуры открытых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ключей национальной идентификационной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системы Республики Казахстан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 Создание системы защиты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"электронного правительства"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110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"Реестр государственных услуг"              94993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              Оборона                                  97867120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 Военные нужды                            77757526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208         Министерство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                              76118754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 Содержание личного состава, вооружения,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военной и иной техники, оборудования,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животных и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Вооруженных Сил                          46153441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 Аппарат центрального органа                672823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 1997-1998 годы                          139501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 Содержание личного состава               30552481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 Содержание вооружения,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иной техники, оборудования, животных    5669384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102    Содержание инфраструктуры                 9119252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 Обеспечение основных видов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Вооруженных Сил                          11064268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 1997-1998 годы                            4272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 Обеспечение боевого дежурства              905245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 Обеспечение боевой подготовки             2847504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102    Обеспечение специальной деятельности      2699775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 Обеспечение внешнеполитических интересов   537711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 Обеспечение мобилизационной подготовки     183671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 Обеспечение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управленческих функций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военного управления                       3886090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Вооруженных Сил                            705211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 Развитие инфраструктуры Вооруженных Сил   4336087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 Модернизация и приобретение вооружения,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военной и иной техники, систем связи      8847846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 Поставка и ремонт вооружения и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техники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межгосударственными договорами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 аренде полигонов                       2870287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 Прикладные научные исследования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опытно-конструкторские работы оборонного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характера                                  125346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 Подготовка допризывников по военно-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техническим специальностям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 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Вооруженных Сил                           1916268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 Приобретение оборудования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назначения                                 200301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 Приобретение имущества тылового назначения,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технических средств воспитания и обучения  149578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102    Приобретение специального и особого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оборудования                               252003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103    Приобретение имущества противопожарной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защиты                                     236190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 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инфраструктуры Вооруженных Сил            1078196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678         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                               1638772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 Участие в обеспечении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охраняемых лиц и выполнении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церемониальных ритуалов                   1488772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сооружений государственных органов        85000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                                  7321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 1997-1998 годы                           35812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 Центральный аппарат                         92675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 Воинские части                            1138964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102    Модернизация и приобретение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иной техники                             129000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 Строительство объектов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гвардии                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 Обеспечение жильем военнослужащих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 Организация работы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ситуациям                                20109594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202         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 20109594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органа в области предупреждения,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ликвидации чрезвычайных ситуаций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управления системой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материального резерва                     4382661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 Аппарат центрального органа                406228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 Аппараты территориальных органов          2866350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служащих                                     1885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сооружений государственных органов       160596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 818006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                                129596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 Организация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характера                                14372999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 Республиканский оперативно-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спасательный отряд                         134681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 Воинские части                             768565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102    Аэромобильные региональные оперативно-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спасательные отряды                        286433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103    Республиканский кризисный центр             57728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 Казселезащита                              912222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 Организация готовности специальных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технических средств для обеспечения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предупреждения и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ситуаций                                   229850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 Проведение ежегодного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(международного) сбора-семинара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спасателей подразделения "Казспас"           7497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 Пожарные службы                          11725675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 Оперативно-спасательные службы             250348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защиты от чрезвычайных ситуаций           1243420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 Анализ и проведение испытаний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области пожарной безопасности              9904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 Подготовка специалистов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 и учреждений к действиям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условиях чрезвычайной ситуации              10514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области чрезвычайных ситуаций             90096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              Общественный порядок, безопасность,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правовая, судебная,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исполнительная деятельность             147244665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 Правоохранительная деятельность          50445142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201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 44761358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 Охрана общественного порядка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обеспечение общественной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безопасности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уровне                                   35401007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 Аппарат центрального органа               1511336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 Аппараты территориальных органов         11696291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служащих                                    52087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сооружений государственных органов       436682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 1455652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                                452406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 1997-1998 годы                          183268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 Комитет внутренних войск                   255987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 Учреждение автотранспортного обслуживания  239532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102    Базы военного и специального имущества     155090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103    Кинологический центр                        56107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 Подразделение специального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"Сункар"                                   320922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 Оперативно-розыскная деятельность         2836196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 Охрана дипломатических представительств    431605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 Соединения и части внутренних войск       8886657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 Приемники-распределители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внутренних дел на транспорте для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 имеющих определенного места жительства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документов                               157291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 Государственная специализированная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служба охраны                             6247677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 Обеспечение защиты прав и свобод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лиц, участвующих в уголовном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процессе                                   218189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 Государственная защита лиц, участвующих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уголовном процессе                        18772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 Возмещение процессуальных издержек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участвующим в уголовном процессе            30643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102    Оказание юридической помощи адвокатами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следствии                               168774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 Специальные и воинские перевозки           163376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Алматы на увеличение штатной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численности миграционной полиции           240162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 Строительство,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объектов общественного порядка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безопасности                               252650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 Государственный проект 3                  2000881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 Изготовление водительских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удостоверений, документов, номерных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знаков для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регистрации транспортных средств          4407849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 Повышение боеготовности воинских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частей внутренних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 770272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      Обеспечение миграционными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карточками иностранных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прибывающих в Республику Казахстан          40400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      Борьба с наркоманией и наркобизнесом       340646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110      Борьба с терроризмом и иными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проявлениями экстремизма и сепаратизма     925926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221         Министерство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                                810199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 Изготовление паспортов и удостоверений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личности граждан Республики Казахстан      810199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618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борьбе с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(финансовая полиция)                      4798585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уполномоченного органа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экономической и коррупционной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преступностью                             4671993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 Аппарат центрального органа                526611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 Аппараты территориальных органов          3415988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служащих                                    13205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сооружений государственных органов       123000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 114187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                                 62704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 Оперативно-розыскная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 финансовой полиции                 416298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 Обеспечение защиты прав и свобод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лиц, участвующих в уголовном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процессе                                   122342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 Государственная защита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участвующих в уголовном процессе            35600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 Возмещение процессуальных издержек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участвующим в уголовном процессе            80467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102    Оказание юридической помощи адвокатами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следствии                                 6275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наркобизнесом                                4250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678         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                           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110      Борьба с терроризмом и иными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проявлениями экстремизма и сепаратизма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 Правовая деятельность                      230694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221         Министерство юстиции Республики Казахстан  230694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 Оказание юридической помощи адвокатами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суде                                     159193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 Правовая пропаганда                         71501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 Судебная деятельность                    11276798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501         Верховный Суд Республики Казахстан       11276798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 Обеспечение деятельности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судебной системы                         10747537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служащих                                    36997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сооружений государственных органов       109581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 169865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обеспечение государственных органов        141046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 Обеспечение деятельности Верховного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 850958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 Аппарат Комитета по судебному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администрированию при Верховном Суде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  91997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102    Администраторы в областях, городах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Астаны и Алматы                           1622074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103    Местные суды                              7725019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информационно-аналитической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 судебной системы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                                 99360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 Обеспечение жильем судей                   347320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 Оценка, хранение и реализация имущества,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поступившего в республиканскую собственность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отдельным основаниям                     82581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 Деятельность по обеспечению законности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правопорядка                            8345403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502         Генеральная прокуратура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                               8345403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 Осуществление высшего надзора за точным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единообразным применением законов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подзаконных актов в Республике Казахстан  7564501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 Аппарат центрального органа                505585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 Аппараты территориальных органов          5080234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служащих                                    20057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сооружений государственных органов       133634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 119429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                                313000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 1997-1998 годы                            3114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 Аппарат Комитета по правовой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специальным учетам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прокуратуры Республики Казахстан           345002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 Аппараты территориальных органов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правовой статистике и специальным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учетам Генеральной прокуратуры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 886166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102    Аппарат Комитета финансового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Генеральной прокуратуры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 113972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103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Комитета финансового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Генеральной прокуратуры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  44308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 Межгосударственное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взаимодействие по ведению криминального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оперативного учетов                        3335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 Создание информационной системы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правовой статистике и специальным учетам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Генеральной прокуратуры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                                777567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 Деятельность по обеспечению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личности, общества и государства         49991623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104         Канцелярия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                                487444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 Организация и обеспечение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безопасности в государственных органах      177175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 Центр по организации технической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информации в государственных органах        122814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 Центр подготовки и повышения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специалистов в области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безопасности                                 54361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 Обеспечение фельдъегерской связью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учреждений                  310269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410         Комитет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 47978113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 Обеспечение национальной безопасности     43170840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 Программа развития системы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безопасности                               4807273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680         Служба охраны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 1526066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 Обеспечение безопасности глав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отдельных должностных лиц                1526066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 Уголовно-исполнительная система           16191215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221         Министерство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 16191215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 Содержание осужденных                     11328825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уголовно-исполнительной системы            2181780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 Противодействие эпидемии СПИДа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исправительных учреждениях                  3042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 Содержание следственно-арестованных лиц    2676568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 Противодействие эпидемии СПИДа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следственных изоляторах        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 Прочие услуги в области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порядка и безопасности                    10763790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221         Министерство юстиции Республики Казахстан 10763790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 Правовое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государства                                7653063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 Аппарат центрального органа                1361793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 Аппараты территориальных органов           1933344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служащих                     11542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сооружений государственных органов         53025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   38471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 3280533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 Аппарат Комитета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исполнительной системы                      196541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уголовно-исполнительной системы             777814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 Проведение судебных экспертиз               667617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 Государственная поддержка развития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интеллектуальной сферы                       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 Государственная поддержка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патентной системы                            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 Обеспечение деятельности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обслуживания населения по принципу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"одного окна"                              2408680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      Борьба с наркоманией и наркобизнесом          2430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              Образование                              101542826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 Начальное общее, основное общее,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среднее общее образование                 18910711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205         Министерство туризма и спорта              1616874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 Строительство и реконструкция объектов      942690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образования по спорту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 Обучение и воспитание одаренных в спорте    674184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 Республиканские школы-интернаты для         535759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одаренных в спорте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 101    Обеспечение функционирования школ           138425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олимпийского резерва и высшего спортивного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208         Министерство обороны Республики Казахстан   191691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 Общеобразовательное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специализированных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образования                                 191691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 17102146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 Обучение и воспитание одаренных детей      1473279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 Проведение республиканских школьных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олимпиад, конкурсов, внешкольных            396044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мероприятий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оснащение учебным оборудованием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кабинетов физики, химии, биологии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учреждениях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общего образования                         2457650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обеспечение содержания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типовых штатов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общего среднего образования                6269751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содержание вновь вводимых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объектов образования                       3532939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034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подключение к Интернету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оплату трафика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учреждений среднего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035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         895513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приобретение и доставку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учебников и учебно-методических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комплексов для обновления библиотечных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фондов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среднего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036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        1576970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создание лингафонных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мультимедийных кабинетов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учреждениях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 Начальное профессиональное образование      286100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  286100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037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         286100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технической базы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учреждений начального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 Среднее профессиональное образование       3936439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201         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                                 523329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профессиональным образованием               523329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205         Министерство туризма и спорта Республики    120873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 Подготовка специалистов со средним          120873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профессиональным образованием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208         Министерство обороны Республики Казахстан   356808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профессиональным образованием               356808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 1997-1998 годы                              526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профессиональным образованием               356282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221         Министерство юстиции Республики Казахстан   155126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профессиональным образованием               155126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 2314169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профессиональным образованием               674916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выплату стипендий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студентам, обучающимся в средних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профессиональных учебных заведениях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основании государственного заказа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исполнительных органов                     1434409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030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выплату компенсаций на проезд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для обучающихся в средних профессиональных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учебных заведениях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государственного заказа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исполнительных органов                      204844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  466134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профессиональным образованием               153557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выплату стипендий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студентам, обучающимся в средних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профессиональных учебных заведениях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основании государственного заказа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исполнительных органов                      207638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021      Целевые текущие трансферты областным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выплату компенсаций на проезд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для обучающихся в средних профессиональных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учебных заведениях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государственного заказа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исполнительных органов                      27761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039      Целевые текущие трансферты областным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возмещение расходов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увеличению стоимости обучения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дополнительного приема в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среднего профессионального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рамках государственного заказа             77178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образование                                2281656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201         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                                 111370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 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кадров                                      111370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206         Министерство культуры и информации          37619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      Повышение квалификации и переподготовка     37619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кадров государственных организаций культуры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213         Министерство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населения Республики Казахстан                2881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022      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кадров государственных организаций            2881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220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планирования Республики Казахстан           123772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042      Повышение квалификации руководящих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работников в сфере экономики                123772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221         Министерство юстиции Республики Казахстан    31886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переподготовка кадров                        31886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  718790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023      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кадров государственных организаций          140350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переподготовку и 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квалификации педагогических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областных (городских) институтах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повышения квалификации педагогических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кадров                                      503440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технической базы областных (городских)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институтов повышения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педагогических кадров                  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 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                                 752426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 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кадров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здравоохранения                             561663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040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переподготовку медицинских кадров,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 также менеджеров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здравоохранения                             190763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608         Агентство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государственной службы                      494977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 Подготовка, переподготовка и 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квалификации государственных служащих       494977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694         Управление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                                   7935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 Переподготовка и специализация врачей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 рубежом                                    7935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 Высшее и послевузовское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образование                               48334041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201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 1662106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профессиональным образованием              1662106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 1997-1998 годы                             7513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профессиональным образованием              1654593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202         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  227650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профессиональным образованием               227650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208         Министерство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                                3892199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образованием                               3892199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 1997-1998 годы                             3009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образованием                               3673377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 Подготовка специалистов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 межгосударственными договорами 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аренде полигонов                            215813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212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   94000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   Строительство учебного корпуса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технического факультета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государственного агротехнического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университета им. С.Сейфуллина                94000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221         Министерство юстиции Республики Казахстан   261383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профессиональным образованием               261383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 37527870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образованием                              37527870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Подготовка специалистов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государственным образовательным грантам   17831997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 Стипендиальное обеспечение студентов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высших учебных заведений                   6619470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 Подготовка научных и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педагогических кадров                       462446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 Стипендиальное обеспечение научных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научно-педагогических кадров              614323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 Подготовка кадров в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национальной консерватории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Курмангазы                                  336015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 Подготовка офицеров запаса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военных кафедрах высших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заведений Министерства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науки Республики Казахстан                433930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 Подготовка специалистов в высших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заведениях за рубежом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программы "Болашак"                        9078285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 Капитальный ремонт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  высших учебных заведений                   1133191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111   Привлечение зарубежных специалистов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(преподавателей, профессоров) в высшие      265600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учебные заведения Казахстана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подготовки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профессиональным и послевузовским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 Выплата компенсаций на проезд обучающимся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из числа молодежи в высших профессиональных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учебных заведениях по государственному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образовательному заказу                     727006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 Подготовка специалистов в Египетском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университете исламской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"Нур-Мубарак"                                25607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 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                                4383580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образованием                               4383580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Подготовка специалистов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государственным образовательным грантам    2235668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 Подготовка офицеров запаса на военных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кафедрах высших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Министерства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                                  23309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 Стипендиальное обеспечение студентов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высших учебных заведений                    772766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 Подготовка научных кадров                    53300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 Стипендиальное обеспечение научных кадров   115970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 Капитальный ремонт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высших учебных заведений                    385142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 Доучивание студентов в высших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заведениях                                    8795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 Стипендиальное обеспечение студентов,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доучивающихся в высших учебных заведениях     5733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 Выплата компенсаций на проезд обучающимся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из числа молодежи в высших профессиональных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учебных заведениях по государственному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образовательному заказу                      82897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 Создание при государственных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высших учебных заведениях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клинических центров                         700000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618         Агентство Республики Казахстан по борьбе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 экономической и коррупционной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преступностью (финансовая полиция)          283193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профессиональным образованием               283193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678         Республиканская гвардия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    2060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профессиональным образованием                 2060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 Прочие услуги в области образования       27793879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201         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                                 297088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образования                                 297088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 26301791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органа в области образования и науки        950238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 Аппарат центрального органа                 451519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 Повышение квалификации государственных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служащих                                      1467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   12264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                                  40037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Аттестация научных кадров                    33351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 Присуждение гранта "Лучший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преподаватель вуза"                         411600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 Разработка и апробация учебников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учебно-методических комплексов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организаций образования, издание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доставка учебной литературы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республиканских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предоставляющих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образования, и казахской диаспоры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рубежом, а также перевод и издание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российских учебников и учебно-методических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комплексов для школ с казахским языком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обучения в городе Байконыре                 555825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объектов образования и науки               6456959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строительство и реконструкцию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объектов образования                      14038160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области образования                       121054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 Обеспечение непрерывного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области культуры и искусства             1348764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025      Методологическое обеспечение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образования и анализ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образовательных услуг                       684472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027      Национальная система тестирования           578688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031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областному бюджету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бюджету города Алматы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сейсмоусиления объектов образования        1250000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033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областным бюджетам на организацию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питания, проживания и подвоза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 пунктам тестирования                      102102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048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областному бюджету 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реконструкцию общежития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учащихся начального и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профессионального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городе Аркалыке                           207806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      Борьба с наркоманией и наркобизнесом          7723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 1195000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026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объектов образования                       1195000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              Здравоохранение                           81428450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 Больницы широкого профиля                  2338919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201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  915688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 Лечение военнослужащих, сотрудников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правоохранительных органов и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их семей                                    915688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208         Министерство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 1375692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 Лечение военнослужащих и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их семей                                   1375692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 1997-1998 годы                              532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Лечение военнослужащих и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их семей                                   1375160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678         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                                  47539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 Лечение военнослужащих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членов их семей                              47539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 1997-1998 годы                              532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Лечение военнослужащих и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их семей                                     47007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 Охрана здоровья населения                  6145505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  209751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 Реабилитация детей                          209751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 4117503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 Санитарно-эпидемиологическое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благополучие населения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республиканском уровне                     1855046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Предупреждение эпидемий                      55763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 Противочумные станции Атырауская,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Араломорская, Актюбинская, Уральская,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Талдыкорганская, Мангистауская,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Шымкентская, Кызылординская,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Жамбылская, Шалкарская                     1409159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 102   Республиканская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эпидемиологическая станция                  113500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 103   Региональные центры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эпидемиологической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  на транспорте                               203619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 Республиканский центр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профилактике и борьбе со СПИДом              73005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 Производство крови, ее компонентов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препаратов для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организаций здравоохранения                 330825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 Хранение специального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резерва                                      17242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технической базы областных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санитарно-эпидемиологической экспертизы    1703500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033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закуп тест-систем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дозорного эпидемиологического надзора        10890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041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оснащение центров крови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уровне                    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694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 1818251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 Санитарно-эпидемиологическое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благополучие населения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республиканском уровне                       37779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 Оказание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отдельным категориям граждан               1780472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 Специализированная медицинская помощь     26894093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 26894093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 Оказание высокоспециализированной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медицинской помощи                         6528933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 Оказание специализированной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санаторно-оздоровительной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помощи больным туберкулезом                 853333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 Охрана материнства и детства               2682922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Алматы на закуп лекарственных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средств, вакцин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иммунобиологических препаратов             5135931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 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Алматы на закуп вакцин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медицинских иммунобиологических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препаратов для проведения иммуно-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профилактики населения                      989392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Алматы на закуп противо-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туберкулезных препаратов                    559603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Алматы на закуп противо-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диабетических препаратов                   1486193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Алматы на закуп химиопрепаратов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онкологическим больным                     1433925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закуп лекарственных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диализаторов, расходных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больным с почечной недостаточностью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лекарственных средств для больных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трансплантации почек                        666818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оснащение медицинских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здравоохранения на местном уровне         11692974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 Поликлиники                               11113344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 11113344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022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обеспечение лекарственными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средствами детей и подростков,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находящихся на диспансерном учете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амбулаторном лечении хронических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заболеваний                                1076249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024    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обеспечение лекарственными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средствами на льготных условиях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отдельных категорий граждан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амбулаторном уровне лечения                1849975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030 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укомплектование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организаций первичной медико-санитарной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помощи медицинскими кадрами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 штатными нормативами и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системы врачей общей практики               2279971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035   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лекарственное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детей до 5-летнего возраста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амбулаторном уровне лечения                 517576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036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обеспечение беременных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железо- и йодосодержащими препаратами       925517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037    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осуществление профилактических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медицинских осмотров отдельных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категорий граждан                          4464056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 Прочие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здравоохранения                           34936589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 34849721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здравоохранения                            1449395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 Аппарат центрального органа                 410596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 Аппараты территориальных органов            808175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служащих                                     77219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сооружений государственных органов         38981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   13357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  101067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бюджету города Астаны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здравоохранения                           11145997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области здравоохранения                  1975267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здравоохранения                           14914693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 Судебно-медицинская экспертиза             1343094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      Хранение ценностей исторического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наследия в области здравоохранения            8774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здравоохранения                             883415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023      Развитие мобильной и телемедицины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здравоохранении аульной (сельской)          439936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местности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027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Алматы на содержание вновь вводимых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объектов здравоохранения                    283776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031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создаваемых информационно-аналитических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центров                                     107919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032      Целевые трансферты на развитие областному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бюджету Алматинской области и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города Алматы для сейсмоусиления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объектов здравоохранения                   1050000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034      Оснащение современным лабораторным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оборудованием межрегиональных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испытательных лабораторий                  1235500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      Борьба с наркоманией и наркобизнесом         11955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694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   86868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 Приобретение оборудования и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текущего ремонта санатория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"Казахстан" в городе Ессентуки               52500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 Техническое и информационное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медицинских организаций                      34368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              Социальная помощь и социальное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обеспечение                              393019880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 Социальное обеспечение                   353528492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213      Министерство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                              353528492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 Пенсионная программа                     255496364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Выплаты солидарных пенсий                195223601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 Надбавки к пенсиям граждан,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пострадавших вследствие ядерных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испытаний на Семипалатинском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испытательном ядерном полигоне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 Государственные базовые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пенсионные выплаты                        60172763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 Государственные социальные пособия        59995554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По инвалидности                           39247959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 По случаю потери кормильца                20231274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 По возрасту                                 516321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 Специальные государственные пособия       34558542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Инвалиды ВОВ                               1796634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 Участники ВОВ                              3810346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 Лица, приравненные к инвалидам ВОВ         1505033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 Лица, приравненные к участникам ВОВ        1412188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 Вдовы воинов, погибших в ВОВ                116114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 Жены (мужья) умерших инвалидов ВОВ          338581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 Герои Советского Союза, Герои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Социалистического труда, кавалеры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орденов Славы трех степеней,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Трудовой Славы трех степеней                 37563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 Семьи погибших (умерших, пропавших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без вести) военнослужащих,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сотрудников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лиц, погибших при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последствий катастрофы на ЧАЭС              828461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 Труженики тыла в годы Великой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Отечественной войны                        3087000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 Участники ликвидации последствий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катастрофы на ЧАЭС, эвакуированных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из зон отчуждения и отселения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Республику Казахстан, включая детей,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которые на день эвакуации находились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во внутриутробном состоянии                  14492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110   Инвалиды I и II групп                      5024628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111   Инвалиды III группы                        1132950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112   Дети-инвалиды до 16 лет                     514541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 Многодетные матери, награжденные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подвесками "Алтын алка", "Кумис алка"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или получившие ранее звание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"Мать-героиня" и награжденные орденом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"Материнская слава"                        5634441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 Многодетные семьи, имеющие четырех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более совместно проживающих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несовершеннолетних детей                   8549996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 Жертвы политических репрессий,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имеющие инвалидность или являющиеся         722358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пенсионерами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116   Лица, которым назначены пенсии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 особые заслуги перед Республикой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                                  33216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 Государственные специальные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лицам, работавшим на подземных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открытых горных работах, на работах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 особо вредными и особо тяжелыми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условиями труда                            2192331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 Возмещение за вред, причиненный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жизни и здоровью, возложенное судом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государство, в случае прекращения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деятельности юридического лица              267424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Астаны и Алматы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реконструкцию объектов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обеспечения                                1018277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 Социальная помощь                         18694690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213         Министерство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защиты населения Республики Казахстан     18503178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 Пособие на погребение                      1718031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Пособие на погребение пенсионеров,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участников и инвалидов ВОВ                 1436578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 Пособие на погребение получателей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социальных пособий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специальных пособий,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работавших на подземных и открытых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горных работах, на работах с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вредными и особо тяжелыми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условиями труда                             281453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 Государственные пособия семьям,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имеющим детей                             10661465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Единовременные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связи с рождением ребенка                4321800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 Государственные пособия по уходу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 ребенком до одного года                 6339665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 Единовременные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денежные компенсации пострадавшим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вследствие ядерных испытаний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Семипалатинском испытательном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ядерном полигоне                            973753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Пенсионеры и получатели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социальных пособий                          473753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 Работающее и неработающее население,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проживающие и проживавшие в зонах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чрезвычайного и максимального радиационного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рисков с 1949 по 1990 годы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для выплаты государственных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детей до 18 лет из малообеспеченных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семей                                      3600000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 Единовременная денежная компенсация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реабилитированным гражданам-жертвам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массовых политических репрессий             684864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 Единовременные выплаты родителям,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усыновителям, опекунам погибших,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умерших военнослужащих                        1030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      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бюджету Кызылординской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оказания государственной адресной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социальной помощи населению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Казалинского районов                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021      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бюджету Актюбинской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оказания государственной адресной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социальной помощи населению Шалкарского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района                  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030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обеспечение нуждающихся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инвалидов специальными гигиеническими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средствами и предоставление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специалистами жестового языка,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индивидуальными помощниками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 индивидуальной программой реабилитации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инвалидов                                   499921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032      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бюджету Кызылординской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оказания жилищной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Аральского, Казалинского и Кармакшинского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районов, города Байконыра                   186133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033      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бюджету Актюбинской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оказания жилищной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Шалкарского района                           47981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  118125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026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обеспечение специальных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(коррекционных) организаций образования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специальными техническими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компенсаторными средствами                  118125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603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информатизации и связи                       73387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компенсацию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тарифа абонентской платы за телефон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социально защищаемым гражданам,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являющимся абонентами городских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сетей телекоммуникаций                       73387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 Прочие услуги в области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помощи и социального обеспечения          20796698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213      Министерство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защиты населения Республики Казахстан     20796698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труда, занятости,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миграции населения                       1257807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 Аппарат центрального органа                 217885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 Аппараты территориальных органов            980272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служащих                                      4642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сооружений государственных органов             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   12113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   42198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области охраны труда                         60541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 Обеспечение выплаты пенсий и пособий       7183044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 Информационно-аналитическое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обеспечение по базе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бедности                                   51356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Государственного центра по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пенсий                                      750000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023      Методологическое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оказания инвалидам протезно-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ортопедической помощи                         8430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025      Развитие информационной базы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бедности                                  263700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027      Переселение на историческую родину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социальная защита оралманов               11151820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Центр временного размещения оралманов        36765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 Переселение и социальная защита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оралманов                                  2609484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 Обеспечение жильем оралманов               8505571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Министерства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защиты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миграции и демографии                    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              Жилищно-коммунальное хозяйство            52794763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 Жилищное хозяйство                        26200000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 26200000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коммуникационной инфраструктуры           20000000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025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Астаны и Алматы на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государственного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жилищного фонда                            6200000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 Коммунальное хозяйство                    15354863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231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ресурсов Республики Казахстан               750000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021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областному бюджету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строительство подводящего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газопровода Мартукского района  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027      Целевые трансферты для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эксплуатации тепловых сетей,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коммунальной собственности областей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или районов (городов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значения)                                   450000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Целевые текущие трансферты для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эксплуатации тепловых сетей,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коммунальной собственности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города Аркалыка                             450000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 14604863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024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Астаны и Алматы на развитие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водоснабжения                              2890790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займов                                     2290790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республиканского бюджета    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коммунального хозяйства                   11614073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037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областному бюджету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области на поддержание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города Приозерска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 Благоустройство населенных пунктов        11239900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11239900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029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благоустройства городов и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пунктов                                   11239900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              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информационное пространство               39855786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 Деятельность в области культуры            6941148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101         Администрация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                                 109985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 Хранение историко-культурных ценностей      109985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206         Министерство культуры и информации         6825493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 Хранение историко-культурных ценностей      607592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 Обеспечение сохранности памятников          849933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историко-культурного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Обеспечение сохранности памятников          105965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историко-культурного наследия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101   Восстановление памятников                   544668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историко-культурного наследия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 102   Создание системы изучения культурного        22500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наследия казахского народа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 103   Сооружение памятников историко-культурного  176800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наследия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 009      Производство национальных фильмов          1120423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 Обеспечение сохранности архивного фонда     290034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 100   Обеспечение сохранности архивных документов 290034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011      Проведение социально значимых и культурных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мероприятий                                1138599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 Обеспечение функционирования               2632227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театрально-концертных организаций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 013      Целевые текущие трансферты бюджету города    96685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функционирование в 2006 году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организаций культуры, переданных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республиканского бюджета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    5670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 Хранение научно-исторических ценностей        5670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 Спорт                                     13635882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205         Министерство туризма и спорта Республики  13635882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 Строительство и реконструкция объектов    10607200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 Поддержка развития массового спорта и        55534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национальных видов спорта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 Развитие спорта высших достижений          2973148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 Информационное пространство               13021177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206         Министерство культуры и информации        12538473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 Обеспечение общедоступности информации      965531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 Обеспечение сохранности архива печати        26361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 Проведение государственной информационной 10480419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политики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Проведение государственной информационной  1114307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политики через газеты и журналы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 Проведение государственной информационной  9366112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политики через телерадиовещание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 Издание социально важных видов литературы   766783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      Проведение государственной политики в       299379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области внутриполитической стабильности 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общественного согласия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  352374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 Обеспечение доступности научной,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научно-технической и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педагогической информации                   352374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    6607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      Обеспечение общедоступности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области здравоохранения                     6607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694         Управление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                                 123723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информационной политики                     123723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 Туризм                                      410840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205         Министерство туризма и спорта Республики    410840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 Формирование туристского имиджа Казахстана  410840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 Прочие услуги по организации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спорта, туризма и информационного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пространства                               5846739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205         Министерство туризма и спорта Республики   1210348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      Обеспечение деятельности уполномоченного    234792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органа в области туризма и спорта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 Аппарат центрального органа                 230843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 007   Повышение квалификации государственных         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 017   Обеспечение функционирования                  3110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информационных систем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информационно-техническое обеспечение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007       Прикладные научные исследования в области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спорта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      Государственные премии                         153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      Целевые трансферты на развитие областным    924900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 Алматы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развитие объектов спорта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      Борьба с наркоманией и наркобизнесом         10503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206         Министерство культуры и информации         3985820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001       Обеспечение деятельности уполномоченного    245586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органа в области культуры и информации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 Аппарат центрального органа                 216233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 007   Повышение квалификации государственных         854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 Материально-техническое оснащение             7391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 Обеспечение функционирования                 21108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информационных систем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информационно-техническое обеспечение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 Прикладные научные исследования в области   197000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культуры и информации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 Государственные премии и стипендии           43395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 004      Увековечение памяти деятелей государства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 Развитие государственного языка и других    588467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языков народов Казахстана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006      Целевые трансферты на развитие областным   2882241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 Алматы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развитие объектов культуры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      Борьба с наркоманией и наркобизнесом         24131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  650571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040      Проведение молодежной политики              650571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              Топливно-энергетический комплекс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недропользование                          29684971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 Топливо и энергетика                       8447474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231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ресурсов Республики Казахстан              7944855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 Обеспечение ведения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государственного имущества, право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пользования которым подлежит передаче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подрядчикам по нефтегазовым проектам         15066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Капиталнефтегаз                              15066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технологического характера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топливно-энергетического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нефтехимии и минеральных ресурсов           699947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 Создание Казахстанского термоядерного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материаловедческого реактора Токамак       1072970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 Создание в Евразийском 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университете им. Л.Н. Гумилева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междисциплинарного научно-исследова-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тельского комплекса на базе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ускорителя тяжелых ионов                    617840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 Консервация и ликвидация урановых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рудников, захоронение техногенных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отходов                                     700507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 Закрытие шахт Карагандинского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угольного бассейна                          533499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 Развитие топливно-энергетического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комплекса                                    70600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 Обеспечение перехода угольной отрасли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международные стандарты                       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 Разработка нормативно-технической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документации в области электроэнергетики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нефтедобычи                                28600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 Развитие и создание нефтехимической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отрасли промышленности                       34000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 Обеспечение радиационной безопасности       480000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 Ликвидация и консервация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самоизливающихся скважин                   1180210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      Представление интересов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контрактах на проведение нефтяных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операций, а также при транспортировке,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переработке и реализации углеводородов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026      Обеспечение стабильного электроснабжения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потребителей южных регионов Казахстана    2274216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 502619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 Ликвидация рудников Миргалимсайского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месторождения                              502619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 Недропользование                          3777813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231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ресурсов Республики Казахстан             3777813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области геологии использования недр       88063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 Формирование геологической информации       67946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 Государственное геологическое изучение    2921832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Региональные и геологосъемочные работы     464000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 Поисково-оценочные работы                 1674000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 Поисково-разведочные работы                783832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 Мониторинг недр и недропользования         661722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Мониторинг минерально-сырьевой базы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недропользования                            65200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 Мониторинг подземных вод и опасных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геологических процессов                    596522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 Организация контроля за выполнением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лицензионных и/или контрактных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условий недропользования                    38250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 Прочие услуги в области топливно-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энергетического комплекса и              17459684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 194381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024      Мониторинг сейсмологической информации     194381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231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ресурсов Республики Казахстан            17265303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уполномоченного органа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энергетики и минеральных ресурсов          663396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 Аппарат центрального органа                408523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 Аппараты территориальных органов           184330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007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служащих                                     2104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009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   7147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 017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информационных систем и информационно-      61292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 Возмещение ущерба работникам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ликвидированных шахт, переданных в РГСП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"Карагандаликвидшахт"                      146286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      Создание Центра ядерной медицины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биофизики                     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023      Перевод архива исторических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сейсмограмм ядерных взрывов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землетрясений, зарегистрированных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станциями специального контроля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бумажных записей на электронные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носители                           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024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теплоэнергетической системы              16180621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 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хозяйство, особоохраняемые природные     73579108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территории,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животного мира, земельные отношения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 Сельское хозяйство                       36677847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212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36035182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 Сохранение и улучшение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мелиоративного состояния земель            178540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Гидрогеологомелиоративные экспедиции       165472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 Республиканский 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"Казагромелиоводхоз"                        13068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 Защита растений                           2850424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Борьба с особо опасными вредными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организмами                               2295926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 Республиканский 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фитосанитарной диагностики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прогнозов                                  554498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 Карантин растений                          920718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Государственные учреждения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карантину растений                         180572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 Выявление, локализация и ликвидация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очагов распространения карантинных         740146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вредителей, болезней растений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сорняков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 Определение сортовых и посевных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качеств семенного и посадочного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материала                                  163020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 Государственная поддержка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агропромышленного комплекса               1350171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 Возмещение ставки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(интереса) по финансовому лизингу          197743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сельскохозяйственной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 Возмещение ставки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(интереса) по финансовому лизингу           12428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оборудования для предприятий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переработке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 Поддержка страхования в растениеводстве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 Субсидирование ставки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(интереса) по кредитам, выдаваемым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банками второго уровня предприятиям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переработке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продукции на пополнение их оборотных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111   Субсидирование развития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управления производством и рынка    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развитие сельского хозяйства   13649476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поддержку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семеноводства                             1260034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развитие племенного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животноводства                            1891109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поддержку повышения урожайности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качества производимых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сельскохозяйственных культур              1815000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субсидирование товарно-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материальных ценностей, необходимых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для проведения весенне-полевых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уборочных работ                           7000000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субсидирование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услуг по доставке воды сельско-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хозяйственным товаропроизводителям         683333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субсидирование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продуктивности и качества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животноводства                   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 Регулирование русла реки Сырдарьи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сохранение северной части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моря (2-я фаза)                             31245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 Реализация гранта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источников                                  15915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 Реализация проекта за счет гранта           15330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 Сортоиспытание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культур                                    109788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 Усовершенствование ирригационных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дренажных систем                            77099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 006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республиканского бюджета                     1607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 Реализация проекта за счет гранта           75492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 Постприватизационная поддержка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сельского хозяйства                        230483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софинансирования внешних займов из         230483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республиканского бюджета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      Обеспечение эпизоотического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благополучия                              6203618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Национальный центр мониторинга,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референции, лабораторной диагностики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методологии в ветеринарии                494731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 Диагностика заболеваний животных          2318354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 Противоэпизоотия                          3218033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 Ликвидация очагов острых инфекционных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заболеваний животных и птиц                172500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 Отраслевой проект развития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канализации сельских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(2-я фаза)                                  43815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 Реализация гранта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источников                                  19050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 Реализация проекта за счет гранта           24765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      Обеспечение продовольственной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безопасности и мобилизационных нужд       7062362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Закуп зерна в государственные ресурсы     6208382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 Хранение и перемещение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продовольственного зерна                   853980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021      Агрохимическое и агроклиматическое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обеспечение сельскохозяйственного          330905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Агрометеорологическое обеспечение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определение химического состава почв       233611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 Республиканский научно-методический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центр агрохимической службы                 97294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042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области агропромышленного комплекса     2123240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046      Нормативно-методическое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развития отраслей агропромышленного        147527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047      Государственный учет и регистрация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тракторов, прицепов к ним, самоходных       63294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сельскохозяйственных, мелиоративных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дорожно-строительных машин и механизмов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055      Государственные премии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аграрной науки                           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056      Повышение конкурентоспособности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Казахстана                                 388857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займов                                      13290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республиканского бюджета                   375567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057      Информационное обеспечение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агропромышленного комплекса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сельского населения на безвозмездной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основе                                     110000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606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статистике                                 642665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 Проведение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переписи                                   642665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 Водное хозяйство                         17314077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212         Министерство сельского хозяйства         17314077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 Целевые текущие трансферты областным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Астаны и Алматы на субсидирование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стоимости услуг по подаче питьевой        1048816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воды из особо важных групповых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водоснабжения, являющихся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безальтернативными источниками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питьевого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Астаны и Алматы на развитие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водоснабжения                             7308497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023      Охрана и рациональное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водных ресурсов                            323963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Разработка схем, водохозяйственных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балансов и нормативов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охраны и использования 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ресурсов                                   139571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 Составление государственного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кадастра                                    11892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 Природоохранные попуски                    172500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025      Совершенствование управления водными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ресурсами и восстановление земель           79250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займов                                      20039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республиканского бюджета                    59211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027      Регулирование русла реки Сырдарья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сохранение северной части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моря                                      1246164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займов                                     960040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республиканского бюджета                   286124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 Водоснабжение и санитария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пунктов региона Аральского моря            434499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займов                                     335230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республиканского бюджета                    99269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029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системы водоснабжения                     4144247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займов                                     182450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источников                                3184701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республиканского бюджета                   409398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республиканского бюджета                   139808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 Реализация проекта за счет гранта          227890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031      Реконструкция гидротехнических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сооружений                                1234661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034      Эксплуатация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водохозяйственных объектов,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 связанных с подачей воды               1030549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054      Капитальный ремонт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особо аварийных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межхозяйственных каналов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гидромелиоративных сооружений              463431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 Лесное хозяйство                          2340467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212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2340467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036      Обеспечение сохранения и устойчивого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развития лесов                            2286221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Казахское государственное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республиканское лесосеменное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учреждение                                  14388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 Сандыктауское учебно-производственное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лесное хозяйство                            31642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 Формирование постоянной лесосеменной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базы                                        35718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 Лесоохотоустройство и лесохозяйственное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проектирование, учет и биологическое       234536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обоснование в области лесов и животного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 Санитарно-защитная зеленая зона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города Астаны                             1239487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 Авиаохрана леса                            730450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044      Сохранение лесов и увеличение лесистости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территории республики                       54246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внешних займов из республиканского бюджета  45834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 Реализация проекта за счет гранта            8412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 Рыбное хозяйство                           754807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212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 754807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037      Государственный учет и кадастр рыбных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ресурсов                                   131620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038      Воспроизводство рыбных ресурсов            623187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 Охрана окружающей среды                   6913067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212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2440474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040      Обеспечение сохранения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особоохраняемых природных территорий и    2272814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Особо охраняемые природные территории     2078113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 Сохранение и восстановление численности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сайги, редких и исчезающих видов диких     194701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копытных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041      Реабилитация и управление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средой бассейна рек Нура-Ишим              167660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софинансирования внешних займов из         167660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234         Министерство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4329556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органа в области охраны окружающей        1739543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 Аппарат центрального органа                229884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 Аппараты территориальных органов           694563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служащих                                     2986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Капитальный ремонт зданий, помещений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сооружений государственных органов          15116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 667713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информационных систем и                     91681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Разработка качественных и количественных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показателей (экологических                  37600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нормативов и требований)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 Проведение государственной экологической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экспертизы стратегических,              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трансграничных и экологически опасных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 Научные исследования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окружающей среды                           295000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охраны окружающей среды                    860731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 Реабилитация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окружающей среды                           201964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 республиканского бюджета                    33943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 Реализация проекта за счет гранта          168021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 Создание и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системы охраны окружающей среды            120674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источников                                 120674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 Проведение наблюдений за состоянием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окружающей среды                           519378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Астаны и Алматы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реконструкцию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окружающей среды                           584266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694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 143037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 Охрана, защита, воспроизводство лесов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животного мира                           143037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 Земельные отношения                       3208311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614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управлению земельными ресурсами           3208311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 Обеспечение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управления земельными ресурсами            338843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 Аппарат центрального органа                 45231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 Аппараты территориальных органов           227734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служащих                                      423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   6400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                                 59055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 Обеспечение осуществления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отношений                                 1295458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Проведение землеустройства                 104000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 Земельно-кадастровые работы               1137880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 Ведение мониторинга земель                  53578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 Обеспечение топографо-геодезической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картографической продукцией и ее хранение  584366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области управления земельными ресурсами   41020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111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передаваемые административные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функции в рамках разграничения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полномочий между уровнями                  348624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112      Создание "электронного правительства"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Создание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информационной системы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земельного кадастра                        600000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 Прочие услуги в области сельского,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водного, лесного, рыбного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охраны окружающей среды и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отношений                                 6370532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212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6370532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органа в области агропромышленного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комплекса, лесного и водного хозяйства    5889291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 Аппарат центрального органа                433308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 Аппараты территориальных органов          5066908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служащих                                    19081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сооружений государственных органов         6664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 336349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                                 26981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111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передаваемые административные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функции в рамках разграничения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полномочий между уровнями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государственного управления                183929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112      Создание "электронного правительства"       53700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Повышение предпринимательской активности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субъектов агропромышленного комплекса       53700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743      Строительство Национального хранилища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генетических ресурсов растений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животных                                   243612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 Промышленность, архитектурная,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градостроительная и строительная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деятельность                              1381364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 Промышленность                             964540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 964540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технологического характера                 964540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 Архитектурная, градостроительная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строительная деятельность                248471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 248471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строительства                               73460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 Совершенствование нормативно-технических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документов в сфере архитектурной,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градостроительной и строительной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деятельности                               175011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 Прочие услуги в сфере промышленности,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архитектурной, градостроительной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строительной деятельности                  168353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 168353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 Обеспечение хранения информации            168353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 Транспорт и коммуникации                124548753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 Автомобильный транспорт                  99814199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215         Министерство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коммуникаций Республики Казахстан        99814199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 Развитие автомобильных дорог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республиканском уровне                   44782738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займов                                    8519015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источников                               31188412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республиканского бюджета                  5075311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 Капитальный, средний и текущий ремонт,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содержание, озеленение, диагностика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инструментальное обследование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автодорог республиканского значения      17277492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 Обеспечение качества выполнения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дорожно-строительных и ремонтных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работ                                      167192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Астаны и Алматы на развитие транспортной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инфраструктуры                           37586777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 Системы связи                             3985918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603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информатизации и связи                    3985918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 Техническое сопровождение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мониторинга радиочастотного спектра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радиоэлектронных средств                   168284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 Обеспечение управления космическими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аппаратами связи и вещания                 529451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 Компенсация убытков операторов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сельской связи по предоставлению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универсальных услуг связи                 3268183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 Водный транспорт                          1749800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215         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1749800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 Обеспечение водных путей в судоходном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состоянии и содержание шлюзов             1553645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 Обеспечение классификации и 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безопасности судов внутреннего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водного плавания "река-море"                35465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      Развитие инфраструктуры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транспорта                                 160690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 Воздушный транспорт                       6989720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215         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5864854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 Развитие инфраструктуры воздушного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транспорта                                5264854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займов                                     442147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источников                                4822569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софинансирования внешних займов из            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 Субсидирование регулярных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авиаперевозок              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1124866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      Обеспечение первоначальной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пилотов         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042      Учет арендованного имущества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"Байконур"                                   9735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043      Подготовка космонавтов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  15131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044      Создание авиационного ракетно-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космического комплекса "Ишим"             1000000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 Железнодорожный транспорт                 9997648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215         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 9997648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 Субсидирование железнодорожных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пассажирских перевозок по социально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значимым межобластным сообщениям          8862200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 Разработка стандартов железнодорожной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отрасли                                     27648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       1107800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субсидирование железнодорожных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пассажирских перевозок по социально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значимым межрайонным (междугородним)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внутренним сообщениям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 Прочие услуги в сфере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коммуникаций                              2011468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215         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2011468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органа в области транспорта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коммуникаций                            1340102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 Аппарат центрального органа                408113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 Аппараты территориальных органов           782301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служащих                                     4288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сооружений государственных органов          39573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  18355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                                 87472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транспорта и коммуникаций                   88404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 Создание информационной аналитической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системы транспортной базы данных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мониторинга динамики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перевозок                                  329441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 Содержание здания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технологического комплекса "Transport      253521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tower"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 Прочие                                  102476847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 Регулирование экономической деятельности  1929068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1929068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области стандартизации, сертификации,     26000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метрологии и систем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 Создание эталонного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городе Астане                            703193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100      Строительство эталонного центра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городе Астана                              699193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101      Строительство семейного общежития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55 квартир для ученых-хранителей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эталонов в городе Астана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 Совершенствование системы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метрологии и сертификации                 1199875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 Службы прогноза погоды                    1667098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234         Министерство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1667098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 Ведение гидрометеорологического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мониторинга                               1667098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 Регулирование естественных монополий      1027570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203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регулированию естественных монополий   1027570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 Обеспечение регулирования,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деятельности субъектов естественной        923170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монополии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 Аппарат центрального органа                674806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 Аппараты территориальных органов           191515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служащих                                     1306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   3660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информационных систем и                     51883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 Создание электронной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мониторингу деятельности монополистов   104400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 Прочие                                   97853111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202         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4824501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 Формирование и хранение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материального резерва                     4824501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Формирование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материального резерва                     3583201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 Хранение государственного материального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резерва                                    837297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 Капитальный ремонт пунктов хранения        404003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204         Министерство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1280622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 Представительские затраты                  997920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 Укрепление отношений со странами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исторического происхождения этносов,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проживающих в Казахстане, и пропаганда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 рубежом этнического согласия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Республике Казахстан                       282702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217         Министерство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 58473667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 на погашение долга перед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республиканским бюджетом   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бюджету Атырауской области на погашение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долга, полученного для осуществления 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ликвидации последствий чрезвычайной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ситуации                       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 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бюджету Павлодарской области на погашение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долга, полученного для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своевременной выплаты заработной 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государственным служащим, работникам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учреждений, не являющихся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государственными служащими, и работникам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казенных предприятий     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выплату заработной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платы государственным служащим,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работникам государственных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 являющимся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служащими, и работникам казенных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предприятий                              39036632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 Резерв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 18837035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Чрезвычайный резерв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 для ликвидации       7422214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техногенного характера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 и других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 Резерв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неотложные затраты                    10957578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 Резерв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исполнение обязательств по решениям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судов                                      457243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220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планирования Республики Казахстан         1227000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экономических обоснований республиканских  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областным бюджетам на развитие малых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городов, в том числе с депрессивной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экономикой                                 527000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2957503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органа в области индустрии и торговли     2390215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 Аппарат центрального органа               1672145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 Аппараты территориальных органов           240884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служащих                                    27928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                    206755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информационных систем и                     90806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Обеспечение деятельности торговых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представительств за рубежом                 71697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 Вступление Казахстана во Всемирную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торговую организацию                        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 Целевые трансферты на развитие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бюджету Карагандинской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строительство инфраструктуры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индустриального парка в городе Темиртау    335000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 Создание и развитие новых технологий       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027      Обеспечение функционирования Парка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информационных технологий                   18259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111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 передаваемые административные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функции в рамках разграничения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полномочий между уровнями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государственного управления                 84029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608         Агентство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государственной службы       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 Строительство общежития для молодых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специалистов центральных аппаратов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государственных органов, содержащихся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 счет республиканского бюджета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694         Управление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                              28989818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Управления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27719818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 Приобретение зданий                       1270000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           Обслуживание долга                       28236951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 Обслуживание долга                       28236951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217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                              28236951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 Обслуживание правительственного долга    28236951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Выплата вознаграждений (интересов)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займам                                28234351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 Выплата комиссионных за размещение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займов                                       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            Трансферты                              163766813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 Трансферты                              163766813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217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                             163766813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066      Трансферты, передаваемые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из республиканского бюджета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Национальный фонд                        10617223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 Трансферты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плановых поступлений                     10617223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400      Субвенции областным бюджетам            153149590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III. Операционное сальдо             -8468215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IV. Чистое бюджетное кредитование    16250026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Бюджетные кредиты                    37865413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              Жилищно-коммунальное хозяйство           22000000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 Жилищное хозяйство                       22000000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22000000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 Кредитование областных бюджетов,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бюджетов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строительство жилья                      22000000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 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хозяйство, особоохраняемые природные       410697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территории,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животного мира, земельные отношения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 Сельское хозяйство     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212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086      Кредитование проекта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постприватизационной поддержки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сельского хозяйства                      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 Реализация проекта за счет внешних займов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республиканского бюджета                    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 Водное хозяйство                           260697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212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 260697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      Кредитование проекта совершенствования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управления водными ресурсами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восстановления земель                      260697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 Реализация проекта за счет внешних займов  235029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республиканского бюджета                    25668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           Промышленность, архитектурная,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градостроительная и строительная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деятельность                              5080000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 Промышленность                            5080000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 5080000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 Организация лизинга техники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оборудования для выращивания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хлопчатника, развития текстильной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швейной промышленности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пилотного кластера "Текстильная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промышленность" через АО "Банк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Развития Казахстана"                      5080000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 Транспорт и коммуникации                  6104937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 Воздушный транспорт                       6104937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215         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  110537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 Кредитование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международного аэропорта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Астане                                     110537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 Реализация проекта за счет внешних займов  110537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                      5994400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041      Кредитование создания космического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ракетного комплекса "Байтерек"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космодроме "Байконур"                     5994400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 Прочие                                    4269779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 Прочие                                    4269779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217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                               4269779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 Выполнение обязательств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государственным гарантиям                 3669779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 Резерв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 на покрытие кассового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разрыва областных бюджетов,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городов республиканского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столицы                    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Класс        !                   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Подкласс   !            Наименование             !тыс.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Специфика!                                     !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Погашение бюджетных кредитов         21615387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     Погашение бюджетных кредитов            21615387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             Погашение бюджетных кредитов            20765294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 Погашение бюджетных кредитов,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выданных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                                 20765294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 Погашение бюджетных кредитов,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выданных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источников местным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органам областей,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республиканского значения, столицы      13601631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 Погашение бюджетных кредитов,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выданных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 счет средств правительственных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внешних займов местным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органам областей,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республиканского значения, столицы        643573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      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из республиканского бюджета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внутренних источников банкам-заемщикам   4300963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      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из республиканского бюджета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средств правительственных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займов банкам-заемщикам                   769074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      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из республиканского бюджета до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года за счет средств правительственных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внешних займов юридическим лицам          184600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12      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из республиканского бюджета физическим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лицам                                     390968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14      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иностранным государствам                  874485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 Возврат требований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государственным гарантиям                 850093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 Возврат юридическими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требований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государственным гарантиям                 850093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 Возврат средств, направленных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исполнение обязательств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государственным гарантиям                 850093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!          Наименование               !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группа         !                                     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Подфункция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Администратор!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Программа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Подпро-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грамма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V. Сальдо по операциям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финансовыми активами          101526018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Приобретение финансовых активов     103526018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      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характера                              357831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 Финансовая деятельность                357831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217           Министерство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Республики Казахстан                   357831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 Приобретение акций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финансовых организаций                 357831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                  Образование                            482155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    Высшее и послевузовское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профессиональное образование     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Республики Казахстан             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 Институциональное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образования и науки              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101     Организация системы гарантирования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студенческих кредитов в банках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второго уровня                   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 Прочие услуги в области образования    132155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Республики Казахстан                   132155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022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"Академия гражданской авиации"         132155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                  Жилищно-коммунальное хозяйство       14420000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 Жилищное хозяйство                   14420000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                            14420000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053         Институциональное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реализации Государственной           14420000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программы жилищного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100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АО "Жилищный строительный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сберегательный банк Казахстана"       4000000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101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"Казахстанская ипотечная компания"    9020000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102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"Казахстанский фонд гарантирования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ипотечных кредитов"                   1400000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                  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информационное пространство           1315000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 Информационное пространство           1315000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206           Министерство культуры и информации    1315000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    Институциональное развитие средств    1315000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массовой информации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                  Топливно-энергетический комплекс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 недропользование                    1400000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 Прочие услуги в области топливно-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энергетического комплекса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недропользования                      1400000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231  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ресурсов Республики Казахстан         1400000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 Создание технопарка "Парк ядерных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технологий" в городе Курчатове        1100000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АО "КазКуат"               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 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хозяйство, особоохраняемые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природные территории, охрана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окружающей среды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земельные отношения                  25241571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 Сельское хозяйство                   25241571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Республики Казахстан                 25241571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043         Институциональное развитие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хозяйства                            25241571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100     Организация системы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сельскохозяйственного производства    8941571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101     Организация инфраструктуры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техническому обслуживанию             7000000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сельскохозяйственного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102     Поддержка производства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рынка продукции растениеводства       5000000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103     Поддержка производства, переработки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 реализации животноводческой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продукции                         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104     Обеспечение исполнения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 зерновым распискам                  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105     Организация системы микрокредитования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сельского населения             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 Транспорт и коммуникации              7280000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 Системы связи                         3480000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603  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 информатизации и связи             3480000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 Развитие национальной спутниковой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системы связи и вещания               1680000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 Развитие почтово-сберегательной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системы                               1800000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 Воздушный транспорт                   1300000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 Министерство образования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науки Республики Казахстан            1300000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047    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АО "Национальная компания "Казкосмос" 1300000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 Прочие услуги в сфере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 коммуникаций                        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           Министерство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коммуникаций Республики Казахстан     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АО "Алматыметрокурылыс"               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 Прочие                               53029461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 Регулирование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деятельности                           274661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планирования Республики Казахстан      274661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        Создание системы раннего обнаружения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финансовых потрясений,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территориального развития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повышений профессионального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работников финансово-экономического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сектора                                274661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 Поддержка предпринимательской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деятельности и защита конкуренции    10000000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Республики Казахстан                 10000000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 Развитие малого предпринимательства  10000000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 Прочие                               42754800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          Канцелярия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Республики Казахстан                  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 Выкуп административного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для АО "Фонд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"Қазына"                              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           Министерство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Республики Казахстан                   436200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    Создание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аннуитентной компании                  436200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                            12700000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    Создание межгосударственного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инвестиционного банка                12700000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Республики Казахстан                 25693600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 Создание международного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приграничного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"Хоргос"                              1100000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    Формирование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АО "Фонд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"Қазына"                        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     Институциональное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реализации Стратегии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индустриально-инновационного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развития                             22593600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102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"Банк Развития Казахстана"           10290000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103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"Национальный инновационный фонд"     3303600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104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"Инвестиционная компания: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"Инвестиционный фонд Казахстана"      9000000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603  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 информатизации и связи             1425000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 Участие в государственной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собственности в рамках формирования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"электронного правительства"          1425000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100     Создание спутникового сегмента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единой транспортной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государственных органов               1425000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Класс        !                                     !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Подкласс   !            Наименование             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Специфика!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Поступления от продажи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активов государства             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 Поступления от продажи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активов государства             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                Поступления от продажи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активов государства             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              Поступления от продажи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активов внутри страны           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Поступления от продажи доли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участия, ценных бумаг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лиц, находящихся в республиканской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Поступления от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республиканских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учреждений и государственных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предприятий в виде имущественного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комплекса, иного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имущества, находящегося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оперативном управлении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хозяйственном ведении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республиканских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VI. Дефицит бюджета            -126244259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VII. Финансирование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дефицита бюджета           126244259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Поступления займов                  215265062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 Поступления займов                  215265062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 Внутренние государственные займы    201857360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 Государственные эмиссионные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ценные бумаги                       201857360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Государственные долгосрочные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казначейские обязательства           71730551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Государственные среднесрочные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казначейские обязательства           68600000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Прочие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эмиссионные ценные бумаги            61526809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 Внешние государственные займы        13407702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 Договоры займа                       13407702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Кредиты от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финансовых организаций                8980952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Кредиты от иностранных государств     4426750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    !      Наименование               !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группа            !                                 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Подфункция      !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Администратор !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Программа    !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Подпро-   !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грамма    !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 1       !                  2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Погашение займов                101500838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              Погашение займов                    101500838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 Погашение займов                    101500838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217           Министерство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      Республики Казахстан                101500838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 Погашение правительственного долга  101500838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Класс        !                                     !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Подкласс   !            Наименование             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Специфика!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Движение остатков бюджетных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средств                            12480035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           Движение остатков бюджетных средств    12480035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 Остатки бюджетных средств              12480035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 Свободные остатки бюджетных средств    12480035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 Свободные остатки бюджетных средств    12480035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2006 года N 656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2005 года N 1228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           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республиканских бюджетных программ развития на 2006 год,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направленных на реализацию инвестиционных проектов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  !       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группа          !                                 !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Администратор !           Наименование          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Программа   !          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Подпро-   !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грамма    !              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 !                  2        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    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                               8662535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102             Хозяйственное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Парламента Республики Казахстан         460000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002           Создание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системы мониторинга законопроектов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003           Строительство и реконструкция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объектов ХОЗУ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                   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здания Сената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Астане             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217    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                              5050820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007           Создание и развитие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систем органов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                    867551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Казначейства                            687551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         Создание и развитие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систем Министерства финансов            180000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026           Строительство объектов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контроля и таможенной инфраструктуры   2222920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том числе на инвестиционные проекты: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Развитие и строительство приграничных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таможенных постов, единых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контрольно-пропускных пунктов,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объектов таможенной инфраструктуры     1068858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единых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контрольно-пропускных пунктов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железнодорожных пунктах пропуска        771265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Завершение строительства международного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железнодорожного таможенного терминала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"Достык" в Алматинской области          308514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Завершение строительства жилья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сотрудников таможни "Достык"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Алматинской области                      45228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Завершение строительства котельной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жилым домам таможни "Достык"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Алматинской области                      29055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112           Создание "электронного правительства"  1960349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100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"Электронная таможня"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101         Развитие таможенной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 информационной системы "ТАИС"           118552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         Развитие интергрированной налоговой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информационной системы "ИНИС РК"       1008010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"Реестр налогоплательщиков и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налогообложения "РНиОН"                  79000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        Создание информационной системы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государственным закупкам                 84959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         Создание интегрированной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финансовой системы                      169828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220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планирования Республики Казахстан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112           Создание "электронного правительства"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100         Создание ситуационной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государственного управления    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225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                    341681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005           Строительство и реконструкция научных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объектов                                341681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комплекса зданий РГКП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"Центральная научная библиотека"        341681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603    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информатизации и связи              2790034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112           Создание "электронного правительства"  2790034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100         Создание государственных баз данных     614431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101         Создание единой системы 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документооборота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органов                                 348821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         Создание информационной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 государственных органов                 697782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104         Создание центра компетенции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"электронного правительства"             54000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105         Создание сетей общедоступных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доступа и обучения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основам взаимодействия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"электронным правительством"            470007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         Создание комплексной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 предоставления услуг "Government to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Government", "Government to Сonsumer"   210000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         Создание инфраструктуры открытых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ключей национальной идентификационной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системы Республики Казахстан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         Создание системы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    инфраструктуры "электронного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правительства"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110     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"Реестр государственных услуг"           94993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                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                                6334718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202             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                    1243420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003 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объектов защиты от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ситуаций                                1243420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Защита города Астаны от затопления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паводковыми водами реки Есил             819900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пожарного депо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6 автомобилей в новом административном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центре в городе Астаны                   380100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учебного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Кокшетауского технического института      43420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208             Министерство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                               5041298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003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Вооруженных Сил                          705211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004           Развитие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Вооруженных Сил                         4336087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Приобретение зданий и сооружений         640000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жилого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120 квартир в городе Астане           154365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объектов военного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городка в городе Актау Мангистауской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 1505134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объектов военного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городка в городе Шымкенте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регионального командования "Юг"          517202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объектов военного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сектора аэродрома в городе Астане        457971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объектов военного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сектора аэродрома в городе Актау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Мангистауской области                    580315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Развитие систем связи Вооруженных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сил Республики Казахстан                 181100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Национального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университета обороны в городе Астане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678             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            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002           Строительство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Республиканской гвардии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общежития для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военнослужащих по контракту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60 семей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                Общественный порядок, безопасность,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правовая, судебная,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исполнительная деятельность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 10151511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201             Министерство внутренних дел             2253531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007           Строительство,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общественного порядка и безопасности     252650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баз 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(в городах Алматы, Караганде,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Шымкенте, Актобе)                        55896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малосемейного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общежития на 100 семей сотрудникам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ПСН "Сункар" в городе Алматы             196754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009           Государственный проект 3                2000881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221             Министерство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                               2213780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004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уголовно-исполнительной системы         2181780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учреждения ЛА-155/12 под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исправительную колонию строгого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режима на 1500 мест в поселке Заречный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Алматинской области                      814070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наркологического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диспансера и завода стеновых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под ИК общего режима на 1000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городе Кызылорде                         164150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производственных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корпусов N 822 и 823 ОАО "Химпром" под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исправительную колонию особого режима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1500 мест в городе Павлодаре          411300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учреждения РУ-170/3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под исправительную колонию строгого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режима на 900 мест в городе Уральске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Западно-Казахстанской области            571260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следственного изолятора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600 мест в городе Павлодаре           221000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008           Государственная поддержка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интеллектуальной сферы                    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 Государственная поддержка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патентной системы                         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патентного дворца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Астане                           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410             Комитет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                    4807273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002           Программа развития системы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безопасности                            4807273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501             Верховный Суд Республики Казахстан        99360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002     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информационно-аналитической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органов судебной системы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                                 99360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502             Генеральная прокуратура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                                777567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003  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Комитета по правовой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специальным учетам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прокуратуры Республики Казахстан         777567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 24481703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201    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                     297088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013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образования                              297088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учебного центра по горной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подготовке внутренних войск              39550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Министерства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 в городе Шымкенте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Завершение строительства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комплекса зданий Карагандинского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юридического института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("Пристройка к учебному корпусу"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"59-квартирный жилой дом")               257538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205             Министерство туризма и спорта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002           Строительство и реконструкция объектов   942690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образования по спорту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Строительство республиканской            942690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школы-интерната для одаренных в спорте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детей в микрорайоне "Шанырак" города Алматы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212    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                      94000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007           Строительство учебного корпуса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технического факультета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государственного агротехнического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университета им С.Сейфуллина              94000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225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                   21952925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011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образования и науки                     6456959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Республиканской школы-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интернат для одаренных детей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Астане                                   414500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образовательного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детей-сирот с обучением на казахском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языке в городе Алматы                    988900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объектов второй очереди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университетского городка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национального университета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Аль-Фараби в городе Алматы              2313059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школы-интерната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детей с проблемами зрения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Караганде на 250 мест                    335000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школы-интерната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 проблемами зрения в городе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250 мест                                 335000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библиотеки Евразийского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национального университета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Л.Н. Гумилева в городе Астане            520500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Cтроительство плавательного бассейна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Северо-Казахстанского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университета имени М.Козыбаева           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и сейсмоусиление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учебного корпуса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государственного женского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педагогического института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городе Алматы                            180000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Национального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биотехнологий Республики Казахстан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Межрегионального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подготовке и переподготовке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кадров технического и обслуживающего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труда для нефтегазовой отрасли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700 мест в городе Атырау Атырауской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главного учебного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корпуса Международного казахско-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турецкого университета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Х.А. Ясави в городе Туркестане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Южно-Казахстанской области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012           Целевые трансферты на развитие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Астаны и Алматы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реконструкцию объектов образования     14038160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 в селе Жаксы Жаксынского района     176110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132 места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Когам Енбекшильдерского района            94400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200 мест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Малтабар Ерейментауского района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Копинской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320 мест в селе Кенесту               125140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Темирского района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Тажина на 320 мест в селе Монке би        69340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Шалкарского района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Баскудукской средней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школы на 270 мест в селе Тымабулак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Айтекебийского района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464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места в селе Кобда Кобдинского района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Коргантузской средней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школы на 270 мест в селе Байкадам         52170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Шалкарского района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 в селе Алгабас Карасайского района   77625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550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Коктобе Енбекшиказахского         140210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180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Ерменсай Карасайского             148430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N 9 на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 в селе Байсерке Илийского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600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Достык Алакольского района        391700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общежития на 250 мест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школы-интерната имени Шарипова           257570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поселке Доссор Макатского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Валиханова на 624 места в поселке        120000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Индерборский Индерского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Энгельса на 624 места в селе Сафоновка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Курмангазинского района Атырауской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320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Исатай Исатайского района         193500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Завершение строительства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320 мест в селе Ново-Хайрузовка        76530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Катон-Карагайского района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420 мест в селе Бестерек Урджарского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Восточно-Казахстанской области    180000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170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Тасбастау Зайсанского района       98530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180 мест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Шымбулак Жуалынского района               56785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844 места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Кордай Кордайского района         181070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Акбакай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502 места в поселке Акбакай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Мойынкумского района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444 места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Переметное Зеленовского района     85500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345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Шоптыкуль Каратобинского района   102940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264 места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Трекино Зеленовского района       147000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464 места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Чапаево Акжаикского района    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Акжальской школы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начальных классов на 250 мест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Шетского района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 казахским языком обучения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250 мест в селе Акколь                    74700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Джангельдинского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 казахским языком обучения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680 мест в микрорайоне "Водник"           80060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поселка Затобольск Костанайского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180 мест в сельском округе Фурманово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Аркалыка 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места в поселке Жаксыкылыш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Аральского района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464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места в поселке Торетам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Кармакшинского района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464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места в поселке Шиели Шиелийского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360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Бесарык Сырдарьинского            141750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464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места в поселке Сулутобе Шиелийского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 в селе Уштаган Мангистауского        86000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392 места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пристройкой на 4 учебных помещения в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поселке Сайотес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места в поселке Тенге Мангистауской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600 мест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Шидерты сельской зоны города             137400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Экибастуза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школы-интерната на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 в селе Баянаул Баянаульского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520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Актогай Актогайского района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Завершение строительства школы-интерната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220 человек для реабилитации          138630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детей, переболевших туберкулезом,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Шалдай Щербактинского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школы-интерната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казахским языком обучения на 400 мест со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спальным корпусом на 150 мест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Тимирязево Тимирязевского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Северо-Казахстанской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с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языком обучения на 400 мест в селе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Пресновка Жамбылского района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180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Полтавка Аккаинского              111780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Северо-Казахстанской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имени Сатбаева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200 мест в селе Алмалы                   107300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Байдибекского района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Сатбаева на 1200 мест в селе Казыгурт    261120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Казыгуртского района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 в селе Акжар Казыгуртского района   127220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1176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жилом массиве Новостройка села         157160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Жанаауыл Мактааральского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350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Жылысу Мактааральского            130640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Мырзашол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350 мест в селе Талапты               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Мактааральского района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Кокарал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624 места в селе Торткуль                 91130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Ордабасинского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260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Жусансай Ордабасинского           108135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Омарова на 420 мест в селе Берген  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Ордабасинского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имени Ибрагимова на 624 места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Арысь Отрарского района            94480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Хусанова на 660 мест в селе Сайрам        23640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Сайрамского района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неполной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имени Толе би на 250 мест в селе          72810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Оймаут Сайрамского района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N 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имени Ауэзова на 600 мест в селе         144420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Каратобе Сайрамского района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Токмагамбетова на 500 мест в селе        108135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Сиргели Сарыагашского района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Сейфуллина на 622 места в селе            68600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Жуантюбе Созакского района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 в селе Ортак города Туркестан       180340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спального корпуса,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учебного блока на 250 мест 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спортзалом, столовой, хозблоком          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котельной школы-интерната N 5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селе Шорнак города Туркестан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казахской средней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школы на 520 ученических мест в городе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Есиль Есильского района Акмолинской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Завершение строительства школы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340 учащихся в поселке Кызыл-жар          65196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Актобе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750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 государственным языком обучения        240000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поселке Восточный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Семипалатинска Восточно-Казахстанской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1029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микрорайоне комплексной застройки по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ул. Толе би города Тараз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Завершение строительства средней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школы на 704 места с государственным     178430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языком обучения в 7-м микрорайоне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Жезказган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государственным языком обучения на 900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учащихся в городе Костанае Костанайской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начальной казахской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N 24а на 480 мест в городе Костанае      112700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комплекса "школа-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детский сад" на 1200 мест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Байконыр Кызылординской области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места по улице аль-Фараби в городе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Кызылорде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с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языком обучения на 1078 учащихся в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городе Павлодаре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с казахским языком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обучения на 1100 мест с оздоровительным  260000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комплексом в 19-м микрорайоне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Петропавловск Северо-Казахстанской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1200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микрорайоне "Нурсат" города Шымкент      235319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550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микрорайоне "Азат" города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Шымкент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500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дачном массиве "Кайнарбулак" города       80837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Шымкент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1000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микрорайоне "Шанырак-1" города           494048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1000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микрорайоне "Таугуль" города Алматы      427518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детского сада на 140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Шалкар Актюбинской области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детского сада на 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 в селе Шамалган Карасайского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Алматинской области               217600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детского сада на 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 в районе микрорайона "Лесхоз"       119710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Атырау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детского сада на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 в городе Каркаралинске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(улица В.Рей) Карагандинской области     130670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детского сада на 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 в селе Алтынсарино Камыстинского    123470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детского сада на 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 в городе Павлодар Павлодарской      142240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детского сада на 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 с бассейном по улице Победы в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городе Петропавловске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детского сада-яслей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140 мест в селе Шаян Байдибекского       106310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 по улице Оренбургской               734697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1200 мест,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левый берег, южнее улицы N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городе Астане                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600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поселке Промышленный в городе Астане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1200 мест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улице Карталинская в городе Астане       356449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1200 мест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улице Джангильдина в городе Астане       352966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031           Целевые трансферты на развитие          1250000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областному бюджету Алматинской области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бюджету города Алматы для сейсмоусиления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объектов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Сейсмоусиление с восстановительными      139793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работами здания школы N 11 в городе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Сейсмоусиление с восстановительными      112365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работами здания школы N 30 в городе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Сейсмоусиление здания общеобразовательной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школы 43 с восстановительными работами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городе Алматы                            103381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Сейсмоусиление с восстановительными      140619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работами здания школы N 124 в городе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Сейсмоусиление с восстановительными      74693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работами здания детского сада N 21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Сейсмоусиление с восстановительными      45486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работами здания детского сада N 73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Сейсмоусиление с восстановительными      48326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работами здания детского сада N 74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Сейсмоусиление здания детского сада      49545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N 167 в городе Алматы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Сейсмоусиление здания детского сада      59411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N 207 в городе Алматы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Сейсмоусиление с восстановительными      42332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работами здания детского сада N 216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Сейсмоусиление с восстановительными      42719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работами детского сада N 226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Сейсмоусиление с восстановительными      40495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работами здания детского сада N 227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Сейсмоусиление с восстановительными      62607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работами здания детского сада N 20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Сейсмоусиление здания детского сада      38228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N 108 в городе Алматы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Сейсмоусиление областной школы-интерната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имени Ш. Смагулова в городе Алматы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Сейсмоусиление общежития профес-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сиональной школы N 13 в городе Алматы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Сейсмоусиление средней школы имени       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Алдабергенова в поселке Балпык би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Коксуского района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Сейсмоусиление здания экономико- 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технологического колледжа в городе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Талдыкоргане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048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областному бюджету Костанайской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 на реконструкцию общежития      207806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учащихся начального и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профессионального образования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городе Аркалыке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226    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                    1195000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026 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объектов образования                    1195000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Расширение и реконструкция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государственной медицинской             1050000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академии по улице Бейбитшилик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учебного корпуса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Южно-Казахстанской Государственной       100300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медицинской академии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Шымкент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спортивного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лекционного зала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медицинской академии в городе             44700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Шымкент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                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 28434041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226    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                   28434041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005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областным бюджетам,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Астаны на строительство и              11145997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Байганинской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центральной районной больницы на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коек с поликлиникой на 200 посещений     208900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смену в селе Байганин Байганинского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поликлиники на 250 посещений с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детской и женской консультациями,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дневным стационаром на 30 коек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детской молочной кухней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Шалкар Шалкарского района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Завершение реконструкции родильного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дома на 60 коек в городе Жаркент         332600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Панфиловского района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акушерского корпуса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100 коек в городе Есик                   415430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Енбекшиказахского района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75 коек в поселке Кульсары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Жылыойского района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40 коек в поселке Доссор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Макатского района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районной больницы на 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коек с поликлиникой на 100 посещений      56206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Аксуат Тарбагатайского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50 коек в селе Акжар Тарбагатайского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Стационарный корпус на 50 коек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центральной районной больницы в селе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Большая Владимировка Бескарагайского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50 коек в селе Чапаево Акжаикского    210480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50 коек в селе Дарьинское             208380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Зеленовского района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противотуберкулезного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диспансера на 40 коек в селе Кулан       185000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им. Рыскулова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40 коек в селе Мойынкум               198450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Мойынкумского района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больницы на 100 коек с поликлиникой      349840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200 посещений в поселке Осакаровка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Каркаралинской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центральной районной больницы на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коек с поликлиникой на 200 посещений     353740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Каркаралинск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Жанакорганской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центральной районной больницы на 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коек в поселке Жанакорган                219554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противотуберкулезной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больницы на 100 коек в кенте Айтеке би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Казалинского района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поликлиники на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посещений в смену в городе Аральске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100 коек в поселке Затобольске        161620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Костанайского района Костанайской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районной больницы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100 коек в селе Жетыбай Каракиянского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туберкулезного отделения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 центральной районной больнице        160170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Иртышского района на 30 коек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Иртышск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35 коек в селе Качиры Качирского      179340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больницы на 75 коек с поликлиникой на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100 посещений в смену в селе Коктобе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Майского района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поликлиники на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посещений в Павлодарском районе    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противотуберкулезного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диспансера на 50 коек с поликлиникой     348904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90 посещений в городе Булаево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имени Жумабаева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больницы на 100 коек с поликлиникой      270900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200 посещений в селе Талшик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Акжарского района Северо-Казахстанской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туберкулезной больницы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80 коек в поселке Аксу Сайрамского       167840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родильного дома на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коек в селе Шолаккорган Созакского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больницы на 150 коек с поликлиникой      288070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200 посещений в селе Абай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Сарыагашского района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50 коек в селе Шаульдер Отрарского    240320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50 коек в городе Арысь Арысского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больницы на 240 коек с поликлиникой      239060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500 посещений в смену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Темирлановка Ордабасинского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Завершение строительства центральной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районной больницы (корректировка         235260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проекта со 150 на 240 коек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поликлиникой на 500 посещений в смену)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Жетысае Мактааральского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детского отделения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70 коек Акмолинского областного          116450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противотуберкулезного диспансера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К.Курманбаева в городе Кокшетау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корпуса родильного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отделения на 50 коек Акмолинского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областного перинатального центра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городе Кокшетау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100 коек в городе Атырау              396780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городского родильного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дома на 100 коек в городе Атырау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радиологического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областного онкодиспансера в городе       407200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Семипалатинске Восточно-Казахстанской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центра лучевой терапии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 онкологическом диспансере в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городе Усть-Каменогорске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онкологического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диспансера в городе Уральске Западно-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30 коек в городе Приозерске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женской консультации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320 посещений в смену в городе           181280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Костанае 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здания региональной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больницы в городе Аркалык Костанайской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родильного дома с женской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консультацией в городе Байконыр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поликлиники на 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посещений в городе Экибастузе            367550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детской областной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больницы на 300 коек с поликлиникой на   280740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240 посещений в городе Шымкенте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корпуса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городского онкологического диспансера    450000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многопрофильного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стационара на 360 коек (левый берег) в   298748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амбулаторно-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поликлинического комплекса (взрослая     333385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поликлиника на 350 посещений в смену,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детская поликлиника на 150 посещений,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Юго-Восток)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амбулаторно-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поликлинического комплекса (взрослая     502500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поликлиника на 350 посещений в смену,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детская поликлиника на 150 посещений,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границах улиц Грязнова, Колхозной,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Репина)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Амбулаторно-поликлинический комплекс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(взрослая поликлиника на 350 посещений   451300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смену, детская поликлиника на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посещений по улице Оренбургской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(в районе Агрогородка)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Амбулаторно-поликлинический комплекс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(взрослая поликлиника на 350 посещений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смену, детская поликлиника на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посещений) на левобережье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016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здравоохранения                        14914693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НИИ скорой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помощи на 240 коек со станцией          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скорой помощи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спального корпуса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Республиканского детского                109770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реабилитационного центра "Балбулак"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125 коек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детского реабилитационного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Астане                         3390287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лечебного корпуса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150 коек при РГКП "Научный центр         664000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педиатрии и детской хирургии"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научного центра нейрохирургии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160 коек в городе Астане                3003745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диагностического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центра на 500 посещений в смену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Астане                         4746891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019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здравоохранения                          883415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023           Развитие мобильной и телемедицины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здравоохранении аульной (сельской)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местности                                439936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032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    областному бюджету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    области и бюджету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    для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    здравоохранения                         1050000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    из них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    Сейсмоусиление павильона N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    городской клинической больницы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 города Алматы                            232959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 Сейсмоусиление корпуса N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    городского перинатального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    города Алматы                            139053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Сейсмоусиление корпуса N 1 городской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клинической больницы N 5 города Алматы   104628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Сейсмоусиление павильонов N 1 и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центральной городской клинической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больницы города Алматы                   254816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Сейсмоусиление зданий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перинатального центра (павильоны N 5, 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улице Жубанова, 11 в городе Алматы    151038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Сейсмоусиление зданий корпусов N 4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5 родильного дома N 1 по проспекту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Сейфуллина, 492 в городе Алматы          117506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Сейсмоусиление 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больницы в поселке Балпык 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Коксуского района Алматинской области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                Социальное обеспечение и социальная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  2101977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213             Министерство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населения Республики Казахстан          2101977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015  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Государственного центра по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пенсий                                   750000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019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Астаны и Алматы на строительство        1018277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реконструкцию объектов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дома-интерната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ветеранов, инвалидов и престарелых в    1018277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025           Развитие информационной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занятости и бедности                     263700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028  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Министерства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защиты населения Республики Казахстан    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                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 74244763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231    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ресурсов Республики Казахстан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021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областному бюджету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 на строительство подводящего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газопровода Мартукского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233  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                   73944763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002           Кредитование областных бюджетов,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бюджетов городов Астаны и Алматы на    22000000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004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Астаны и Алматы на развитие и          20000000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024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Астаны и Алматы на развитие системы     2890790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    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займов                                  2290790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и водоотведение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Астаны                           2290790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республиканского бюджета 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и водоотведение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Астаны                   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025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Астаны и Алматы на строительство        6200000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жилья государственного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жилищного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028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Астаны и Алматы на развитие            11614073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Инженерная защита от подтопления,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дренаж, понижение уровня грунтовых       100273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 левобережной территории застройки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Ликвидация накопителя сточных вод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Талдыколь с рекультивацией в городе     5000000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Развитие системы ливневой канализации   1451300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инженерных сетей и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 проектируемым и строящимся            1162500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жилым комплексам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Инженерные сети и благоустройство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первоочередным объектам в городе Астане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инфраструктуры новой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промышленной зоны (Индустриальный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парк) в городе Астане          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инженерных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нового университета в городе Астане     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029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Астаны и Алматы на развитие            11239900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благоустройства городов и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русла реки Ишим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Астане                                  4100000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главной площади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Астане                                   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Президентский парк                      5000000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парка Арай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Астане                                  1239900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и расширение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водопроводных и канализационных сетей в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городе Кызылорде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                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  14414341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205             Министерство туризма и спорта           11532100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005           Строительство и реконструкция объектов  10607200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спорта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Строительство республиканской базы       3107200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олимпийской подготовки в Алматинской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Строительство республиканской лыжной     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базы в городе Щучинске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Строительство республиканского велотрека 4000000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Астане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объектов спорта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проведения Азиатских игр        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009           Целевые трансферты на развитие областным  924900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бюджетам, бюджетам городов Астаны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Алматы на развитие объектов спорта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Строительство теннисного корта в городе   924900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206             Министерство культуры и информации       2882241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006           Целевые трансферты на развитие областным 2882241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бюджетам, бюджетам городов Астаны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Алматы на развитие объектов культуры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Зона кратковременного отдыха для жителей  458800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Астаны на водохранилище реки Коянды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Строительство Казахского театра имени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Сакена Сейфуллина на 700 мест в городе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Караганде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киноконцертного зала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3500 мест в городе Астане            2223441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                Топливно-энергетический комплекс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 18159681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231    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ресурсов Республики Казахстан          18159681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005           Создание Казахстанского термоядерного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материаловедческого реактора Токамак    1072970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006           Создание в Евразийском 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университете имени Л.Н. Гумилева         617840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междисциплинарного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исследовательского комплекса на базе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ускорителя тяжелых ионов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016           Организация контроля за выполнением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лицензионных и/или контрактных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условий недропользования                  38250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Развитие Единой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системы управления недропользованием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                      38250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020           Создание Центра ядерной медицины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биофизики                   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024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Астаны и Алматы на развитие            16180621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Расширение и реконструкция ТЭЦ-2,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тепловых сетей и электросетевых         7942475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объектов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ПС "Новая"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левобережной части города Астаны        1480000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новой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двухтрансформаторной подстанции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35/6 кВ за территорией комплекса         332000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"Алмалы" с переустройством заходов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существующих линий 35 и 6 кВ на новую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подстанцию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ПС 110/10 кВ "Заречная"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Астане                         1154426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ПС 110/10 кВ "Степная"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Астане                          881065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ПС 110/10 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"Жилая зона 17" в городе Астане         1292155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Модернизация существующих мощностей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котельных и ТЭЦ сохранившихся в     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схеме центрального теплоснабжения,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тепловых сетей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Семипалатинске Восточно-Казахстанской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Расширение и реконструкция ТЭЦ-2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 установкой котлоагрегатов ст. NN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7, 8, турбоагрегатов ст. NN 5, 6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водогрейной котельной города Астаны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ТЭЦ-3 в городе Астане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и расширение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котельной "Орбита" в городе Алматы       840000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Электроснабжение жилого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"Премьер-Сити" по проспекту Сатпаева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Атырау                           58500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 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хозяйство, особоохраняемые природные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территории, охрана окружающей среды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животного мира, земельные отношения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 18364208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212    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                   15996573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016           Постприватизационная поддержка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сельского хозяйства                      230483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софинансирования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 республиканского бюджета              230483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017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Астаны и Алматы на развитие             7308497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поселковых сетей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площадки водозаборных сооружений в селе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Егиндыколь Егиндыкольского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локального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 подземных вод в селе Жаксы             70767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Жаксынского района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сетей и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в селе Кощи Целиноградского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села Павловка (Еркиншилик)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Ерейментауского района Акмолинской        91286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разводящих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в селах Костычево и Донское   38320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Жаркаинского района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водопровода с разводящими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сетями сел Новобратское и Буденовка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Буландыкского района Акмолинской области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разводящих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поселка Достык Валихановского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сельского округа Жанааркинского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Акмолинской области                       33702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и расширение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 села Мартук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Мартукского района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существующего водопровода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села Уил Уилского района Актюбинской     166307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системы водоснабжения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поселке Кенкияк Темирского района         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водопроводного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села Ногайты Ащинского сельского округа   50200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Байганинского района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группового водопровода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 населенных пунктов         140000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Капшагайского региона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систем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поселке Улкен Жамбылского района       123750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и строительство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 в поселке Балпык-Би         46600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Коксуского района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населенных пунктов Алматинской области.   34735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Илийский район. Село Байсерке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(I и II очередь строительства)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и строительство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 в селе Камыскала            49342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Алакольского района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и строительство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 в селе Талапты Коксуского   25273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Блочные водоочистные сооружения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внутрипоселковые водопроводные сети в     35944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селе Жангельды Кызылкогинского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Атырауской области (переход через реку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Уил)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Блочные водоочистные сооружения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внутрипоселковые водопроводные сети в     92500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селе Сарытогай Махамбетского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сетей водоснабжения села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Бородулиха Бородулихинского района        86000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сетей водоснабжения села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Георгиевка Жарминского района Восточно-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водопроводных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селах Косагаш - Мадениет - Бидайык 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Аягозского района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села Сагат Урджарского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Восточно-Казахстанской области     19550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аулов Костобе, Енбек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имени Жамбыла Жамбылского района         120000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группового водопровода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Ынтымак Байзакского района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ауыла Аккум Таласского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Жамбылской области                 69719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Восстановление системы водоснабжения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водозаборных сооружений села              51800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Биназар Мойынкумского района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Восстановление водозаборных сооружений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водопроводных сетей в селе Абай           56564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Шуйского района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Восстановление систем водоснабжения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водозаборных сооружений аула              39800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Кылышбай Мойынкумского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существующей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и водозаборных сооружений     40971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аула Коктобе Шуйского района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села Талапты Таласского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Жамбылской области        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водоочистной установки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Алмалы Акжаикского района          36562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водопровода в селе Мереке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Таскалинского района Западно-              6929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водопровода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Казталовка Казталовского района Западно-  68569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систем водоснабжения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водоотведения поселка Молодежный          64845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водопроводных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районном центре села Аксу-Аюлы         119812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Шетского района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водопроводных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Кызыл-Ту Каркаралинского района    13580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водопроводных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поселке Жезды Улытауского района        49215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водопровода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Новостройка Бухар-Жырауского района       40979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водопроводных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села Карагаш Темиршинского сельского      48807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округа Каркаралинского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внутриквартальных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водопроводных сетей поселка Шахан         45000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Карагандинской области 2-я очередь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Строительства водопровода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Сортировка города Караганды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Разведочно-эксплуатационные скважины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села Шенбер Улытауского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Карагандинской области                    39049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Поселок городского типа Актау.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сетей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Карагандинской области                    25337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Желкуарского водовода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Житикаринского района Костанайской       223801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разводящих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поселка Торгай                93541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Жангельдинского района Костанайской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Ишимского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Костанайской области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Затобольского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в Костанайском районе        146993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узла водоочистных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сооружений с установкой резервуара        24781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емкостью 700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 поселке Карабалык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Карабалыкского района Костанайской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поселке Теренозек Сырдаринского        130655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и расширение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 и водоотведения в поселке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Тасбогет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разводящих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поселке Торетам Кармакшинского района   88700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водопроводной сети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поселке Шиели 34,4 км Жиделинского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группового водопровода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и расширение водопроводных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сетей в селе Кашир Качирского района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Павлодарской области (II-я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водовода в селе Песчаное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Павлодарской области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II этапа внутрипоселковых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сетей и сооружений в селе Акку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Лебяжинского района Павлодарской области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водопровода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водопроводных сооружений села Трофимовка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Качирского района Павлодарской области    66755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водоснабжения в селе Ленино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Иртышского района Павлодарской области    92300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водопровода и водопроводной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сооружений в селе Щербакты Щербактинского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 Павлодарской области           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кустовых скважинных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водозаборов в Жамбылском районе (II-я     52300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очередь) Северо-Казахстанской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Макарьевский участок подземных вод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села Западное, Песчанка, Пресноредут,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Макарьека Жамбылского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сельских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пунктов Уалихановского и Акжарского      101771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районов (II-я очередь)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области. Водовод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"с. Актуесай - с. Бидайыкское". Село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Бидайыкское Уалихановского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сельских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пунктов Уалихановского и Акжарского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районов (II-я очередь)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области.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водовода "Водозабор (Есдаулетовское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месторождение подземных вод)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насосная станция в селе Чехово"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кустовых скважинных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водозаборов в Жамбылском районе (II-я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очередь) Северо-Казахстанской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Екатериновский участок подземных вод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села Светлое, Матросово, Екатериновка,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Чапаево, Сабит, Святодуховка,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Зеленная роща Жамбылского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водоснабжения села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Торткуль Ордабасинского района Южно-      33750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села Жибек жолы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Сайрамского района Южно-Казахстанской     88804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водопроводов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пунктов Арыс, Шойманов, Темир, Когам,     44936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Кокмардан, Кызыл-Ту. Поселок Темир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в селе Алтынтобе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Казыгуртского района Южно-Казахстанской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водопроводных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расширение существующих                 81100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водопроводных сетей в районном центре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Бадам Ордабасинского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села Абай и близлежащих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аулов Южно-Казахстанской области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(завершение)                             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Завершение строительства водопровода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Мырзакент Мактааральского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Южно-Казахстанской области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водопроводных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сооружений сельского округа и поселка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Састобе Тюлькубасского района            118099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водопроводной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Сайрам Сайрамского района Южно-    74823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водопроводов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пунктов Арыс, Шойманов, Темир, Когам,     32852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Кокмардан, Кызыл-Ту. Поселок Кокмардан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водовода и сетей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Державинска Жаркаинского района          209940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Акмолинской области (II-очередь)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Нуринского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(II-я очередь)                84600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водопроводных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Щучинск Щучинского района        97500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водопроводных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Есиль Есильского района           9236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магистрального напорного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водовода районного центра в городе       124519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Алга и близлежащих сельских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пунктов Алгинского района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фильтровальной 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Есик Енбекшиказахского           66484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Вторая очередь реконструкции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водозаборных сооружений и водопроводных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сетей в городе Аягоз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города Риддер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Восточно-Казахстанской области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подземного источника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городских водопроводных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сетей города Приозерска                   20500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водопроводных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Каражал Карагандинской области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Сарани и поселка Актас      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существующих водопроводных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сетей в городе Казалинске и кенте  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Айтеке би Казалинского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Ащи-Тастинского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магистрального водовода Костанайской     318196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водопровода в городе Аксу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Павлодарской области                      69042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магистральных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города Экибастуза.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Корректировка 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разводящих сетей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в городе Булаево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М. Жумабаева Северо-Казахстанской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 14642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разводящих сетей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Мамлютка Мамлютского района              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Северо-Казахстанской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Тайынша Тайыншинского           206275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Северо-Казахстанской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Завершение строительства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Сарыагаш Южно-Казахстанской        69788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города Туркестан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025           Совершенствование управления водными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ресурсами и восстановление земель         79250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    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займов                                    20039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республиканского бюджета                  59211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026           Кредитование проекта совершенствования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управления водными ресурсами и           260697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восстановления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    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займов                                   235029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республиканского бюджета                  25668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027           Регулирование русла реки Сырдарья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сохранение северной части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моря                                    1246164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    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займов                                   960040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республиканского бюджета                 286124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028           Водоснабжение и санитария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пунктов региона Аральского моря          434499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    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займов                                   335230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республиканского бюджета                  99269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029           Строительство и реконструкция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                           4144247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    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займов                                   182450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Сельское водоснабжение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 125300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Развитие водоснабжения и канализации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сельских территорий                       57150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    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источников                              3184701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ветки подключения поселка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Боровое Акмолинской области к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Кокшетаускому промводопроводу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водопроводных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Валиханово Жаркаинского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Акмолинской области                       22859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водопровода Коскулак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Тасшагыл Кызылкугинского района           85000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Кояндинский групповой водопровод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Курмангазинском районе Атырауской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 (II-я очередь строительства)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Бельагачского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в Восточно-Казахстанской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 (II-я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Северной ветки Каменского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группового водопровода (2-я очередь) в    76426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Урдинского группового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(1-я очередь) в               17401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Урдинского группового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(2-я очередь) в                8760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Магистральный водовод Токрау-Балхаш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 площадки ГНС до площадки резервуаров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отметке 425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Арало-Сарыбулакского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группового водопровода (IV очередь) в    247931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КызылординскоЙ области. Подключение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разводящих сетей в аулах Актан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батыр, Жанкожа батыр, Бекарыстан би,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Майдаколь, Туктибаева Казалинского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Арало-Сарыбулакского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группового водопровода (V очередь) в     125000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Октябрьского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Кызылординской области       186700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водозаборных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новых поселках Бекет-1, Жансеит,        85500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Ортакшыл с подключением к Жиделинскому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водоводу Шиелийского района,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II очередь локальной системы организации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 населенных пунктов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Павлодарской области в селе Михайловка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Железинского района. Реконструкция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существующей водопроводной сети            5719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III очередь локальной системы организации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 населенных пунктов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Павлодарской области в селе Алаколь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Железинского района. Реконструкция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существующей водопроводной сети           13209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Булаевского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(II-я очередь) в Северо-     324442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Ишимского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(II-я очередь) в Северо-      94479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Тасты-Шуйского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группового водопровода Сузакского        139644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Бозойского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(1 очередь)          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Тургеньского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в Енбекши-Казахском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районе Алматинской области. 2-я очередь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строительства, второй пусковой комплекс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(поселок Шатай, поселок Талдыбулак,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поселок Ленино)                          120670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ветки подключения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поселка Жанакорган к Жиделинскому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групповому водопроводу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Кызылординской области         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Жетысайского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Махтааральского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Южно-Казахстанской области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(сегментация)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Дарбазинского группового водопровода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Сарыагашского района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Кентау-Туркестанский групповой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 в Южно-Казахстанской области  310961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республиканского бюджета                 409398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Проведение реконструкции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проекта "Водоснабжение Казалинска/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Новоказалинска"                           72372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сельских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пунктов в Республике Казахстан           337026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софинансирования внешних займов из       139808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Сельское водоснабжение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 55347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Развитие водоснабжения и канализации      84461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сельских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        Реализация проекта за счет гранта        227890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
</w:t>
      </w:r>
      <w:r>
        <w:rPr>
          <w:rFonts w:ascii="Times New Roman"/>
          <w:b w:val="false"/>
          <w:i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Проведение реконструкции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проекта "Водоснабжение Казалинска/       227890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Новоказалинска"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031           Реконструкция гидротехнических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сооружений                              1234661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главного коллектора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(ГКС) Акдалинского массива орошения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Балхашского района Алматинской области    18984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самонапорной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магистрального трубопровода "Нурлы"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Алматинской области                        2025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Повышение сейсмоустойчивости плотины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Терс-Ащибулакского водохранилища         123340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магистрального канала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Аса-Талас, Жамбылский район Жамбылской    13870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левой ветки магистрального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канала Уюкской оросительной системы     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Таласского района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Сергеевского гидроузла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1-очередь в Костанайском 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Костанайской области                       2556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обводного водосбросного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канала плотины Желкуарского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водохранилища Житикаринского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Костанайской области                      34000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Казалинского ЛМК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Казалинского района Кызылординской        53805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 с ПК 137+ 12 по ПК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притока Караузек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головным сбросным сооружением            410000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основного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технологического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насосных станций N 7 (3-й агрегат),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11 (1), 12 (3), 15 (4), 18 (3),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19 (1), 22 (3) "Канала имени Каныша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Сатпаева"                                475000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каналов К-30 и К-30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системы межреспубликанского канала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Достык 1-очередь в Махтааральском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районе Южно-Казахстанской области         1996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Шидертинского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магистрального канала в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 57560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Туркестанского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магистрального канала с ПК 8 по ПК 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(I-очередь) в Ордабасинском районе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Южно-Казахстанской области                15975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водозаборного узла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"Косдиирмен" на реке Бадам в городе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Шымкенте Южно-Казахстанской области       19550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041           Реабилитация и управление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средой бассейна рек Нура-Ишим            167660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софинансирования внешних займов из       167660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044           Сохранение лесов и 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лесистости территории республики          54246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республиканского бюджета                  45834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        Реализация проекта за счет гранта          8412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056           Повышение конкурентоспособности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сельскохозяйственной продукции           388857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    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займов                                    13290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республиканского бюджета                 375567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086           Кредитование проекта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постприватизационной поддержке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сельского хозяйства  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    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займов                              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республиканского бюджета            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112           Создание "электронного правительства"     53700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         Повышение предпринимательской активности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субъектов агропромышленного комплекса     53700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Создание единой автоматизированной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системы управления отраслями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агропромышленного комплекса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 (E-Agriculture)                 53700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743           Строительство Национального хранилища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генетических ресурсов растений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животных                                 243612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234             Министерство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среды Республики Казахстан              1767635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004 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объектов охраны окружающей среды         860731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Национального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метеорологии в городе Астане              94000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административных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территориальных управлений охраны         11000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главных напорных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коллекторов с канализационно-насосными   755731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станциями 1 и 12 до 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биологической очистки сточных вод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Кызылорда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005           Реабилитация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окружающей среды                         201964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республиканского бюджета                  33943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 реабилитации залежных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Шетского района Карагандинской области    33943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        Реализация проекта за счет гранта        168021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 реабилитации залежных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Шетского района Карагандинской области   168021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007           Создание и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системы охраны окружающей среды          120674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    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источников                               120674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009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Астаны и Алматы на строительство         584266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реконструкцию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комплекса очистных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сооружений биологической очистки         178066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сточных вод Щучинско-Боровской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курортной зоны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Завершение строительства сооружения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биологической очистки сточных вод в      406200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городе Семипалатинск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614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управлению земельными ресурсами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112           Создание "электронного правительства"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         Создание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информационной системы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земельного кадастра      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  Промышленность, архитектурная,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градостроительная и строительная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  5080000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233  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                    5080000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010           Организация лизинга техники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оборудования для выращивания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хлопчатника, развития текстильной и     5080000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швейной промышленности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пилотного кластера "Текстильная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промышленность" через АО "Банк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Развития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 Транспорт и коммуникации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 95229437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215             Министерство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коммуникаций Республики Казахстан      88235037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002           Развитие автомобильных дорог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республиканском уровне                 44782738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    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займов                                  8519015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дорожной сети в Западном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Казахстане                              1248046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 развития автодорожной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(Алматы-Бишкек)                          911759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автодороги Актау-Атырау   5960910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Реабилитация автодороги Алматы-Астана    398300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    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источников                             30581961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автодороги граница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Российской Федерации - Уральск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Актобе                                  2967048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Астана-Костанай-Челябинск              10824271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Ушарал - Достык                           32392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автодороги Риддер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граница Российской Федерации             160559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автодороги Таскескен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Бахты (граница КНР)            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автодороги Аксай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Чунджа - Кольжат                        4000000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автодороги Омск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Павлодар - Майкапшагай                  3080110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автодороги Алматы-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Астана-Петропавловск-граница            6008078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Российской Федерации на участке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"Астана-Щучинск"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Реабилитация автодороги Боровое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Кокшетау - Петропавловск - граница       952203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моста через реку Кигач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Южный обход города Астаны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Перерасчет имеющейся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документации автодороги Астана-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Костанай-Челябинск                         9550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Перерасчет имеющейся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документации автодороги Самара-Шымкент    75450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Перерасчет имеющейся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документации автодороги Актау-Атырау      93400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Перерасчет имеющейся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документации автодороги Омск-Павлодар-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Майкапшагай                               28900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Перерасчет имеющейся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документации автодороги Алматы-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Усть-Каменогорск (Алматинская область)    46000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Разработка новой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документации участка Астана-Петропавловск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через город Кокшетау автодороги Боровое-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Кокшетау-Петропавловск-граница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Федерации                                 12500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Разработка новой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документации участка граница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Федерации (на Екатеринбург)-Алматы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автодороги Астана-Костанай-Челябинск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Разработка новой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документации автодороги Самара-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Шымкент, в том числе участка обход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Актобе                   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Разработка новой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документации участка Алматы-Хоргос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автодороги Хоргос-Алматы-Кордай-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Тараз-Шымкент-граница Узбекистана         40500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Разработка новой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документации участка Астрахань-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Атырау автодороги Актау-Атырау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Разработка новой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документации автодороги Омск-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Павлодар-Майкапшагай                      30500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Разработка новой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документации автодороги Таскескен-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Бахты (граница Китайской Народной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Республики)                                6500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Разработка новой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документации автодороги Алматы-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Усть-Каменогорск (Алматинская область)    24000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республиканского бюджета                5681762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дорожной сети в Западном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Казахстане                              2212421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 развития автодорожной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(Алматы-Бишкек)                          321890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автодороги Актау-Атырау   2914771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Реабилитация автодороги Алматы - Астана  232680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006           Развитие инфраструктуры воздушного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транспорта                              5264854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    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займов                                   442147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международного аэропорта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Астане (заем JBIC)              442147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    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источников                              4822569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аэропорта в городе Актобе Актюбинской   1433497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аэропорта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Шымкент Южно-Казахстанской области      2305013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аэропорта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Павлодар Павлодарской области           1084059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республиканского бюджета                    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аэропорта в городе Астане (заем JBIC)       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007           Кредитование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международного аэропорта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Астане                                   110537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    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займов                                   110537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аэропорта в городе Астане                110537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015           Создание информационной аналитической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системы транспортной базы данных и       329441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мониторинга динамики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020           Развитие инфраструктуры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транспорта                               160690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Создание системы управления движением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судов в Тупкараганском заливе            160690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028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Астаны и Алматы на развитие            37586777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новом административном центре в       1015000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транспортной развязки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пересечении улиц Саина-проспект       232373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Райымбека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микрорайонах малой застройки города    441184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первой очереди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метрополитена в городе Алматы           8000000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транспортной развязки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Рыскулова-Сейфуллина в городе Алматы    4509887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транспортной развязки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Рыскулова-Бокейханова в городе          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транспортной развязки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пересечении проспекта Рыскулова и    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улицы Кудерина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моста через реку Иртыш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Семипалатинске Восточно-       2529715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транспортной развязки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районе улиц А. Иманова и Л. Гумилева  1936000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транспортной развязки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пересечении улиц 12 и Гастелло в     1505717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улицы Манаса на участке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 улицы N 13 до улицы N 12 в городе    1238000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участка проспекта Манаса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 улицы N 12 до улицы N 19 в городе    1350000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транспортной развязки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пересечении проспекта Республики и    183000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улицы Бараева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"Реконструкция проспекта Богенбая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участке от улицы Сары Арка до           1700000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транспортной развязки на северном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объезде" в городе Астане 3 участок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 начала эстакады до конца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транспортной развязки в двух уровнях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пересечении с улицей Угольной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магистральной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Центр левого берега - проспект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Абылайхана с автодорожным мостом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М-1 через реку Ишим (магистральная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автодорога улиц N 12, N 13)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Астане                                  2324793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участка улицы Сарыарка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 улицы N 4 до улицы N 23 в городе      359108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нового моста М-2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Астане                          812000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нового моста М-3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Астане                         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магистральной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Центр левого берега - проспект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Абылайхана, с автодорожным мостом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(магистральная теплотрасса 2 ДУ 800)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Астане                         1450000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улицы Гастелло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аэропорта до улицы N 19 в городе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Астане                         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225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                    6994400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041           Кредитование создания космического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ракетного комплекса "Байтерек"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космодроме "Байконур"                   5994400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044           Создание авиационного ракетно-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космического комплекса "Ишим"  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 29489411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203    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регулированию естественных монополий  104400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002           Создание электронной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мониторингу деятельности монополистов 104400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220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планирования Республики Казахстан        527000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015        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областным бюджетам на развитие малых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городов, в том числе с депрессивной      527000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экономикой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водовода и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 в городе Державинске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Жаркаинского района Акмолинской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водопроводных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Степняк Енбекшильдерского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Акмолинской области (1-этап)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автономных котельных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обеспечения теплом многоэтажных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жилых домов города Алги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Установка котлов автономных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отопления для обеспечения теплом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бюджетных организаций и многоэтажных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жилых домов города Шалкара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сетей водопровода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капитальный ремонт зданий и сооружений    87000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 и канализации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Курчатова Восточно-Казахстанской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и оптимизация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водопроводных сетей города Абая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системы теплоснабжения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Каркаралинска      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разводящих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с учетом оптимизации города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Аркалыка 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тепловых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 учетом оптимизации города Житикара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магистральных тепловых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сетей города Житикара Костанайской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головного резервуара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хранения питьевой воды,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и расширение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внутриквартальных водопроводных сетей,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и расширение наружных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сетей канализации, теплоснабжения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городе Аральске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Развитие технологии по выпуску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стеклопластиковых лодок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Аральске Кызылординской области   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Магистральный водовод Кетик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Форт-Шевченко-5,7 км Мангистауской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233  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                    1038193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009           Создание эталонного центра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Астане                                   703193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         Строительство эталонного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Астане                          699193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         Строительство семейного общежития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55 квартир для ученых-хранителей 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государственных эталонов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015           Целевые трансферты на развитие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областному бюджету Карагандинской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 на строительство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индустриального парка в городе Темиртау  335000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инженерных сетей 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индустриальному парку в городе Темиртау  335000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608    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делам государственной службы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007           Строительство общежития для молодых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специалистов центральных аппаратов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государственных органов, содержащихся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 счет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694    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                   27719818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008       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объектов Управления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 Казахстан                   27719818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Дома Министерств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Астане (Корпорация "Куат")    20199640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Дворца Мира и Согласия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Астане                         4897500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стадиона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Астане (левый берег)                    2200000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крытого гаража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400 легковых автомобилей с               422678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вспомогательными помещениями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левом берегу реки Ишим в городе Астане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 ВСЕГО:                                335148326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2006 года N 656 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2005 года N 1228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Распределение сумм целевых текущих трансфертов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областным бюджетам, бюджетам городов Астаны и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на увеличение штатной численности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миграционной полиции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333"/>
        <w:gridCol w:w="1773"/>
        <w:gridCol w:w="2633"/>
        <w:gridCol w:w="2753"/>
      </w:tblGrid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 городов
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пошив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240162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203818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36344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2006 года N 656  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2005 года N 1228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Распределение сумм целевых текущих трансфертов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областным бюджетам, бюджетам городов Астаны и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на субсидии, направленные на развитие сельского хозяйства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993"/>
        <w:gridCol w:w="2013"/>
        <w:gridCol w:w="1913"/>
        <w:gridCol w:w="2293"/>
        <w:gridCol w:w="257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 городов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13649476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1260034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1891109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1815000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2495038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216403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527372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406497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363717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1490491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160257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215109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117009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81954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1032605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67273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102796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46266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538231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198015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343160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601143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77764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2025305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226321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598466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33481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171282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506430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1834176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76429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344172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1692687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298296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197891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973"/>
        <w:gridCol w:w="2613"/>
        <w:gridCol w:w="2993"/>
        <w:gridCol w:w="287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 городов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cубсиди-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товарно-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cубсидиро-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производителям      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cубсиди-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683333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192116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421000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337000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23626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142900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51447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76743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250646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2006 года N 656  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2005 года N 1228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Распределение сумм целевых текущих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трансфертов областным бюджетам, бюджетам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городов Астаны и Алматы на субсидирование стоимости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услуги по подаче питьевой воды из особо важных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групповых систем водоснабжения, являющихся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безальтернативными источниками питьевого водоснабжения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6093"/>
        <w:gridCol w:w="3653"/>
      </w:tblGrid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 областей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1048816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197877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100207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4.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5.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159081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6.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406928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8.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2006 года N 656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2005 года N 1228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Распределение сумм целевых текущих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трансфертов областным бюджетам, бюджетам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городов Астаны и Алматы на реализацию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Государственной программы развития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Республики Казахстан на 2005-2010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933"/>
        <w:gridCol w:w="1813"/>
        <w:gridCol w:w="1873"/>
        <w:gridCol w:w="2013"/>
        <w:gridCol w:w="1853"/>
        <w:gridCol w:w="183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 городов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жания типовых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вводимых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 подвоза детей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пунктам тести-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нету и оплату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 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16317590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6269751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3532939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916439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176548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840328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374898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47102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34981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1270987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535953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227171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54882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834007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437627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1190379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621203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45111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918096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510853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878854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376258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77415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1016020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277127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277104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33281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966621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120985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47354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1018276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506038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157646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401493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65701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993542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374458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30026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1994808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581160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949447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52282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2278071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1205642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405164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63035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351202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448467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278102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833"/>
        <w:gridCol w:w="1933"/>
        <w:gridCol w:w="2133"/>
        <w:gridCol w:w="2453"/>
        <w:gridCol w:w="291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 городов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мульти-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     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895513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2457650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1576970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45146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190352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46605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190352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81486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67551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190352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118772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36031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75225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76678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190352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131776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68189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79988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39229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190352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106009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70875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190352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84362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46326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118023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47934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74477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72591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169198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101737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190352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114397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168769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190352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141785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56741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88488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68334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833"/>
        <w:gridCol w:w="2993"/>
        <w:gridCol w:w="2953"/>
        <w:gridCol w:w="3213"/>
      </w:tblGrid>
      <w:tr>
        <w:trPr>
          <w:trHeight w:val="30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 городов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областных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кадров 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503440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118125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52618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                  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2006 года N 656           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2005 года N 1228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Распределение сумм целевых текущих трансфертов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областным бюджетам, бюджетам городов Астаны и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на обеспечение выплаты стипендий студентам,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обучающимся в средних профессиональных учебных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заведениях на основании государственного заказа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местных исполнительных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тыс. тенге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893"/>
        <w:gridCol w:w="1893"/>
        <w:gridCol w:w="2613"/>
        <w:gridCol w:w="3253"/>
      </w:tblGrid>
      <w:tr>
        <w:trPr>
          <w:trHeight w:val="45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1642047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1434409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207638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65815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68406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52126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125136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106584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116175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98408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190147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97187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50436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56789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74132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74964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69366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189965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38455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157844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145188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102338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93143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 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2006 года N 656  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2005 года N 1228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Распределение сумм целевых текущих трансфертов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областным бюджетам, бюджетам городов Астаны и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   на выплату компенсаций на проезд для обучающихся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        в средних профессиональных учебных заведениях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        на основании государственного заказа местных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                  исполнительных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тыс. тенге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993"/>
        <w:gridCol w:w="1813"/>
        <w:gridCol w:w="2553"/>
        <w:gridCol w:w="3253"/>
      </w:tblGrid>
      <w:tr>
        <w:trPr>
          <w:trHeight w:val="45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 городов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204844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             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2006 года N 656  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2005 года N 1228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Распределение сумм целевых текущих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трансфертов областным бюджетам, бюджетам городов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Астаны и Алматы на передаваемые административные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функции в рамках разграничения полномочий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между уровнями государственного управления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3753"/>
        <w:gridCol w:w="1736"/>
        <w:gridCol w:w="2557"/>
        <w:gridCol w:w="2495"/>
        <w:gridCol w:w="2792"/>
      </w:tblGrid>
      <w:tr>
        <w:trPr>
          <w:trHeight w:val="45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 городов
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616582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183929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348624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55626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32638
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
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53562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32638
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
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
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22847
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
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
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36554
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32021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
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
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
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
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54949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35902
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           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2006 года N 656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1-1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2005 года N 1228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Объемы поступлений в бюджет на 2006 год,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направляемые в Национальный фонд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4"/>
        <w:gridCol w:w="8607"/>
        <w:gridCol w:w="2829"/>
      </w:tblGrid>
      <w:tr>
        <w:trPr>
          <w:trHeight w:val="90" w:hRule="atLeast"/>
        </w:trPr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Специфика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ВСЕГО                                    470 833 966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            Налоговые поступления                    457 074 813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 Подоходный налог                              278 209 833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 Корпоративный подоходный налог                278 209 833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   Корпоративный подоходный налог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юридических лиц-предприятий                   234 430 049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нефтяного сектора по утвержденному перечню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   Корпоративный подоходный налог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юридических лиц-резидентов,                     6 981 590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удерживаемый у источника выплаты,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предприятиями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 утвержденному перечню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   Корпоративный подоходный налог с юридических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лиц-нерезидентов, удерживаемый у источника     36 798 194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выплаты, организациями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 утвержденному перечню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 Внутренние налоги на товары, работы и услуги  178 864 980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 Поступления за использование природных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других ресурсов                               178 864 980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   Рентный налог на экспортируемую сырую нефть,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газовый конденсат                                 699 948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22   Налог на сверхприбыль от предприятий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нефтяного сектора по утвержденному перечню     11 199 139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   Бонусы от предприятий нефтяного сектора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утвержденному перечню                          32 825 180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   Роялти от предприятий нефтяного сектора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утвержденному перечню                         124 347 245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28   Доля Республики Казахстан по разделу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продукции по заключенным контрактам от          9 793 468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предприятий нефтяного сектора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утвержденному перечню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             Поступления от продажи основного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капитала                                   1 200 000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 Продажа земли и нематериальных активов          1 200 000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 Поступления от продажи земельных участков       1 200 000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   Поступления от продажи земельных участков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сельскохозяйственного назначения                1 200 000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             Поступления от продажи финансовых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активов государства                       12 559 153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 Поступления от продажи финансовых активов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государства                                    12 559 153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 Поступления от продажи финансовых активов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внутри страны                                  12 559 153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   Поступления от приватизации государственного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имущества, находящегося в республиканской      12 559 153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собственности и относящегося к горнодобывающей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 обрабатывающей отраслям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