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852c" w14:textId="eae8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2005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2006 года N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2005 года N 1257 "О целевых текущих трансфертах из республиканского бюджета 2006 года областным бюджетам, бюджетам городов Астаны и Алматы на здравоохранение" (САПП Республики Казахстан, 2005 г., N 48, ст. 622)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организаций, утвержденное указанным постановлением,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2006 года N 661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материально-техническое оснащение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организаций здравоохранения на местном уровне, включая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оснащение современными аппаратами лучевой терапии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рентгенодиагностическим оборудованием онкологических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356"/>
        <w:gridCol w:w="1827"/>
        <w:gridCol w:w="1726"/>
        <w:gridCol w:w="1746"/>
        <w:gridCol w:w="2011"/>
        <w:gridCol w:w="2074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женских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(кабинетов), станций (отделений)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сельских (семейных)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и поликлиник в сельской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медицинским оборудованием,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неты)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663047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546377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222865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886857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73479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447621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174974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979823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362540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708602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325762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67447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237605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606259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243983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201070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1047186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371595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59600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285795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1006630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357250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32420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651940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205459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336785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118254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590418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235099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162645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898698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307003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36502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1074363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427244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103484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292450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667816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123252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97902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580552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17450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11692974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4272538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837542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3101996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573"/>
        <w:gridCol w:w="1493"/>
        <w:gridCol w:w="1633"/>
        <w:gridCol w:w="1853"/>
        <w:gridCol w:w="1873"/>
        <w:gridCol w:w="1733"/>
        <w:gridCol w:w="183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(семейных)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врачебных амбулаторий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уровня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и родовспомогательных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 минимального 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медицинским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изделиями медицинского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ГБ,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ОБ.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122066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65236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2851849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1007575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1292275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933"/>
        <w:gridCol w:w="1933"/>
        <w:gridCol w:w="1953"/>
        <w:gridCol w:w="269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районных,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медицинским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маммографы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283667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169680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2242800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1038040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1204760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