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ea87" w14:textId="dd7e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2006 года N 664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1998 года N 1305 "О составе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отношений" (САПП Республики Казахстан, 1998 г., N 48, ст. 437)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представителей Правительства Республики Казахстан в Республиканской трехсторонней комиссии по социальному партнерству и регулированию социальных и трудовых отношений: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Бабакумарова          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Ержана Жалбаковича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Досжана Ардака Дукенбайулы.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