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c6e8" w14:textId="c0a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марта 1998 года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№ 669.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недопущения несанкционированного отключения электроснабжения объектов радиотехнического обеспечения полетов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1998 года N 207 "Об утверждении Правил и условий энергоснабжения потребителей, имеющих аварийную бронь" (САПП Республики Казахстан, 1998 г., N 8, ст. 55)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 условиях об энергоснабжении потребителей, имеющих аварийную бронь,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"условия об энергоснабжении" заменить словами "условий энергоснабжения";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"Объекты, обеспечиваемые аварийной бронью":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 аэронавигационной организации, обеспечивающие обслуживание воздушного движения".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 принять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