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a4aa" w14:textId="52fa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2006-2010 годы (II этап) по реализации Государственной программы освоения казахстанского сектора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2006 года N 673. Утратило силу постановлением Правительства Республики Казахстан от 18 октября 2010 года N 1072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мая 2003 года N 1095 "О Государственной программе освоения казахстанского сектора Каспийского моря"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2006-2010 годы (II этап) по реализации Государственной программы освоения казахстанского сектора Каспийского моря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и заинтересованным организациям принять конкретные меры по реализации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представлять в Правительство Республики Казахстан информацию о ходе выполнения Плана два раза в год, к 25 января и 25 июля каждого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по обеспечению выполнения Плана возложить на Канцелярию Премьер-Министра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2006 года N 673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мероприятий с изменениями, внесенными постановлением Правительства РК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1258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  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2006-2010 годы (II этап)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Государственной программы освоения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сектора Каспийского моря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253"/>
        <w:gridCol w:w="2573"/>
        <w:gridCol w:w="1893"/>
        <w:gridCol w:w="1693"/>
        <w:gridCol w:w="1873"/>
        <w:gridCol w:w="173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Планомерное выставление на конкурсы новых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морских блоков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неэксклю-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МОГТ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лого-ге-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"Веритас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Каспиан"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Будут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ан"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гравиметри-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съемок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Исполнение национальной нефтегазовой компанией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функций оператора по морским проектам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Совершенствование требований к охране окружающей среды,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соответствующих международным экологическим стандартам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новую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нефтегазовых проектов 
</w:t>
            </w:r>
          </w:p>
        </w:tc>
      </w:tr>
      <w:tr>
        <w:trPr>
          <w:trHeight w:val="45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(на-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террирори-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Дополнительные природохранные мероприятия,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соответствующие повышенным экологическим стандартам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яния живо-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учета,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кадастра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запо-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ведной 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север-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на биораз- нообразие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Подготовка и переподготовка казахстанских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специалистов для нефтегазового комплекса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для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выми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Создание инфраструктуры для береговой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поддержки морских операций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КСКМ: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Баутино;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Курык: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Судоремонт-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ного/Судо-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завода;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реаги-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плавучей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Тениз"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 штат-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зору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море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твить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учреждения"Специали-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отряд"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тению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"Спа-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сатель"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кабрь 2006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"МРЭК"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6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кВ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км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КТП;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ПС-110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Шевченко";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"МРЭК"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ВЛ-110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"Между-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41,680 млрд. тенге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 25 млн. долл. США на 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займ </w:t>
            </w:r>
          </w:p>
        </w:tc>
      </w:tr>
      <w:tr>
        <w:trPr>
          <w:trHeight w:val="27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</w:p>
        </w:tc>
      </w:tr>
      <w:tr>
        <w:trPr>
          <w:trHeight w:val="27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ГРП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км.;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7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"Сартас"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курылыс"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Определение маршрутов экспортных направлений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транспортировки нефти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нового экспортного нефепровода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Искене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вить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рутов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КСКМ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Кашагана.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Достижение конкурентоспособности основных отечественных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товаров и услуг для морского нефтегазового комплекса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(Импортозамещение для ведения морских операций) 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КСКМ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зына"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письменных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АУЗР - Агентство Республики Казахстан по управлению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 "КазМунайГаз" - акционерное общество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"ФНБ "Самрук-Казына" - акционерное общество "Фонд национального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"МНК "КазМунайТениз" - акционерное общество "Морская нефтяная компания "КазМунайТениз"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"Каспиймунайкурылыс" - акционерное общество "Каспиймунайкурылыс";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"Қазына"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"МРЭК" - акционерное общество "Мангистауская распределительная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электросетевая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"Международный аэропорт Атырау"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"Международный аэропорт Атырау"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"Актауский международный морской торговый порт" -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общество "Актауский международный морской 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"НМСК "Казмортрансфлот" - акционерное общество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морская судоходная компания "Казмортрансфлот"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КСКМ - казахстанский сектор Каспийского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ПСД  - проектно-сметная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ТЭО  - технико-экономическое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МОГТ - метод общей глубинной 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   - подстанция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   - высоковольтная линия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ГРП  - газораспределительный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КТП  - комплектная трансформаторная подстанция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Примечание с изменениями, внесенными постановлением Правительства РК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