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599" w14:textId="0e83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международного железнодорожного пограничного перехода Достык и железнодорожного участка Актогай-Достык на 2006-2011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2006 года N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устойчивого роста перевозок железнодорожным транспортом в сообщении с Китайской Народной Республикой, развития социальной сферы поселка Достык, инфраструктуры железнодорожного транспорта, таможенной, пограничной служб на международном железнодорожном пограничном переходе Достык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Казахстан, Министерству здравоохранения Республики Казахстан, Пограничной службе Комитета национальной безопасности Республики Казахстан, Комитету таможенного контроля Министерства финансов Республики Казахстан, акиму Алматинской области и акционерному обществу "Национальная компания "Қазақстан тeмip жолы" принять необходимые меры, обеспечивающие увеличение к 2011 году перевозок внешнеторговых грузов через международный железнодорожный пограничный переход Достык в объеме до 25 миллионов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мероприятий акционерного общества "Национальная компания "Қазақстан темір жолы" по развитию станции Достык и участка Актогай-Достык на 2006-2011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государственных органов Республики Казахстан по развитию международного пограничного перехода Достык и социальной сферы поселка Достык на 2006-2011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2006 года N 676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Акционерного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"Қазақстан темір жолы" по развитию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Достык и участка Актогай-Достык на 2006-2011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318"/>
        <w:gridCol w:w="1906"/>
        <w:gridCol w:w="1906"/>
        <w:gridCol w:w="1474"/>
        <w:gridCol w:w="1474"/>
        <w:gridCol w:w="1763"/>
        <w:gridCol w:w="1764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п\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  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ние объек-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Мощ-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ктов 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Перерабатывающая способность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станции Достык 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свыше 18 млн. тонн/год 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2006 г. 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2007 г. 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счет собственных средств АО "НК"Қазақстан темір жолы" 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41068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3315,400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тележек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1435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грузовых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(тележек)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крыто-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(ППВ)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(переходящий)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3539,769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1269,884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 на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ППВ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1668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жек), п.м.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но-тележеч-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цеха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1187,000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обогрева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ППВ,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и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(пункта)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мо-отправо-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"Б" колеи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сортиро-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"Е",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1435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(путь)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1411,610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14,152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625,419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"Б"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554,772 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ПСД 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14,152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"Е"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856,838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428,419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(путь)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1010,056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путь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  "Г"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путей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750,556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"Д"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1 435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пути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208,500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перегрузоч-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(ангар)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877,500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тарно-штуч-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скоро-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(ангар)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сыпу-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грузов,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(ангар)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ангара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пнотоннаж-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(ангар)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202,500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подвиж-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ст.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 (САИПС)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мест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611,800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1348,300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69,300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2014,320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14,320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226,950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221,250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отстоя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тивно-быто-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поездов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21978,705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9249,053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кв.м.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10343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3970,040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верхне-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240,5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9746,514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83,314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3240,0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крытие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3-мя путями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-Разъезд 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150,640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144,640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по 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приемо-от-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коль, Кок-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тума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зъезде 16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ветрозащит-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км.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664,0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261,746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21,446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100,8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230,645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8,245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102,4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15788,585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153,005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5004,34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счет средств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АО "НК"Қа-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зақстан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темір жолы" 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37767,290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2565,162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313"/>
        <w:gridCol w:w="1633"/>
        <w:gridCol w:w="1293"/>
        <w:gridCol w:w="1533"/>
        <w:gridCol w:w="1313"/>
        <w:gridCol w:w="1513"/>
        <w:gridCol w:w="1393"/>
        <w:gridCol w:w="139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Перерабатывающая способность станции Достык 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 20 млн. тонн/год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25млн. тонн/год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за счет собственных средств АО "НК"Қазақстан темір жолы" 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24163 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8453 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676,240 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8452 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676,160  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600  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000  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55,776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55,776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190,500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500 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192,000  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241,000  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3240,0  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2586 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181,02  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2586  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181,02 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54,9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54,9 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3211,6 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139,5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 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3642 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3494,62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3494,62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5487,94 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793"/>
        <w:gridCol w:w="1533"/>
        <w:gridCol w:w="1193"/>
        <w:gridCol w:w="1353"/>
        <w:gridCol w:w="1353"/>
        <w:gridCol w:w="1193"/>
        <w:gridCol w:w="1333"/>
        <w:gridCol w:w="13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"Транстелеком"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п\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Мощ-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ктов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г.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ВОЛС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(км)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циф-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(портов)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 (ви-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т.п.)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АО "Транс-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телеком"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40801,29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4800,162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14496,393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333"/>
        <w:gridCol w:w="1333"/>
        <w:gridCol w:w="1633"/>
        <w:gridCol w:w="1233"/>
        <w:gridCol w:w="1273"/>
        <w:gridCol w:w="1173"/>
        <w:gridCol w:w="13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5609,44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1262, 211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2006 года N 676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государственных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развитию международного пограничного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Достык и социальной сферы поселка Достык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2006-2011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524"/>
        <w:gridCol w:w="1253"/>
        <w:gridCol w:w="1519"/>
        <w:gridCol w:w="1253"/>
        <w:gridCol w:w="1253"/>
        <w:gridCol w:w="1005"/>
        <w:gridCol w:w="1185"/>
        <w:gridCol w:w="960"/>
        <w:gridCol w:w="960"/>
        <w:gridCol w:w="757"/>
        <w:gridCol w:w="573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ктов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млн. тенге 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г.* 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Акимат Алматинской области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437,6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коек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сейном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тирный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км.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17,3 км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тыс. кв.м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кв.м.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км.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арыч-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 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км.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МБ 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20 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Рем.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кв.м.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плекса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мест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кв.м.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5 224 кв.м.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5160,4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952,7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1369,2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882,5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Комитет таможенного контроля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КТКМФ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 тель ство 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КТКМФ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45,2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КТКМФ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Пограничная служба Комитета национальной безопасности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ПСКНБ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10х 12-ти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ПСКНБ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ПСКНБ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6725,2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1381,2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942,5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5253,7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563,2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548,5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127,5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- объемы финансирования будут уточнятся при формировании бюджетов на соответствующие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КТК МФ - Комитет таможенного контроля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 КНБ - Пограничная служба Комитета национальной безопасности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