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0e60" w14:textId="1d00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переходу на 12-летнее среднее общее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переходу на 12-летнее среднее общее образование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своевременное исполнение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2006 года N 681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переходу на 12-летнее среднее общее образование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825"/>
        <w:gridCol w:w="2316"/>
        <w:gridCol w:w="1822"/>
        <w:gridCol w:w="2325"/>
        <w:gridCol w:w="2022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ственные 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 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действующих и разработка новых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нормативных правовых актов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учащихся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старшеклассников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детей в первый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12-летней школы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правил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обучения,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и 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(приказ МОН РК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27.08.2002 г. N 629)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2008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Учебно-методическое обеспечение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учебно-воспитательного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начальной школы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школы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учебно-воспитательного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старшей 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разработка 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преемственности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начальной ступени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12-летней школы;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разработка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воспита-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работы 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летней школы;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пакета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"Портфель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учителя" по 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технологиям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12-летней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разработка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условиях 12-летнего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банка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детях дошкольного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 с 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возможностями, их особых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нуждах и оказанной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данных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(У)О,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банка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идей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данных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Материально-техническое обеспечение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по введению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профильного 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старшей ступени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школьных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РБК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открытию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школ, школ-интернатов,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ресурсных центров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наглядных пособий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 и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школ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поэтапному обеспечению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кабинетами 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химии, биологии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Кадровое обеспечение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вузов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по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12-летней школы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переработка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тельно-профессиональных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педагогического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модулей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12-летнего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для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кадров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июля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ежегодные объемы расходов будут уточняться в соответствии с Законом Республики Казахстан "О республиканском бюджете" на соответствующий финансовый год.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                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ОблД(У)О                   - областные департаменты (управления)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городов Астаны, Алматы  - департаменты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                        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РБК                        - республиканская бюджетная комиссия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