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e74" w14:textId="30af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борьбе с экономической и коррупционной преступностью (финансовая полиция) из резерва Правительства Республики Казахстан, предусмотренного в республиканском бюджете на 2006 год на неотложные затраты, 50000000 (пятьдесят миллионов) тенге для оплаты услуг по возмещению процессуальных издержек лицам, участвующим в уголовном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