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341" w14:textId="0dd1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2006 года "Об амнистии в связи с легализацией имущества"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образовать при местных исполнительных органах районов (городов областного значения, районов в городах)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- комиссии);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положения о комиссиях;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2006 года N 689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проведению легализации недвижимого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имущества, находящегося на территории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права на которое не оформлены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соответствии с законодательством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- комиссия) является коллегиальным органом, создаваемым при местных исполнительных органах районов (городов областного значения, районов в городах), уполномоченным на вынесение решения о легализации либо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"Об амнистии в связи с легализацией имущества" (далее - Закон), настоящим Типовым положением и иным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формируется из представителей местных представительных и исполнительных органов, налоговых органов, органов архитектуры и градостроительства, уполномоченного органа по земельным отношениям, органов, осуществляющих государственную регистрацию прав на недвижимое имущество и иных государственных органов и организаций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Комиссию возглавляет председатель - заместитель акима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решением местного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принятие решения о легализации либо об отказе в легализации недвижимого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Функциями комиссии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заявлений граждан и юридических лиц Республики Казахстан (далее - субъекты легализации), обратившихся за легализацией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сведений об объекте легализации;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документов сведениям, представленным государственными органами и организациями;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субъекту легализации решения о легализации недвижимого имущества;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включение сведений об объекте легализации в реестр легализованного имущества по форме согласно приложению 3 к Закону.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работы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регистрирует в установленном порядке заявления субъектов легализации, обратившихся за легализацией недвижимого имущества.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соответствующую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документов,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 6 и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11 Закона, комиссией выносится мотивированное решение о легализации либо об отказе в легализации недвижимого имущества.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председателем, членами и секретарем комиссии.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принимается по каждому объекту легализации отдельно.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Секретарем комиссии ведется протокол заседания комиссии. Протокол заседания подписывается всеми членами комиссии, которые несут ответственность за полноту и достоверность сведений, отраженных в протоколе.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обеспечивают работу комиссии по проведению легализации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легализованном недвижимом имуществе, уплате сбора за легализацию имущества субъектом легализации и лицах, не являющихся плательщиками сбора за легализацию имущества представляется в органы, осуществляющие государственную регистрацию прав на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13 внесены изменения - постановлением Правительства РК от 29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офиц.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вопросам, входящим в ее компетенцию,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о легализуемом недвижимом имуществе, которая представляется государственными органами и организациями;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представителей государственных органов и иных организаций, не вошедших в состав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разъяснения от лиц, обратившихся за легализацией недвижимого имущества;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устанавливать принадлежность имущества субъектам легализации, обратившимся за легализацией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решение о легализации либо об отказе в легализации недвижимого имущества.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прекращает свою деятельность по окончании срока легализации имущества, установленного Законом.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