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13a3" w14:textId="cb113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 сентября 2003 года N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сентября 2003 года N 890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 (САПП Республики Казахстан, 2003 г., N 36, ст. 360)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Актобе" цифры "137" заменить цифрами "800";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"г. Атырау" цифры "123" заменить цифрами "741";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"Примечание: базовые ставки платы за земельные участки в городах применяются в пределах границ, определенных их генеральными планами.".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