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b02f0" w14:textId="e2b0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Правительствам Республики Казахстан и Правительством Таджикистан в области подготовки кадров для пограничных войск Республики Таджикистан</w:t>
      </w:r>
    </w:p>
    <w:p>
      <w:pPr>
        <w:spacing w:after="0"/>
        <w:ind w:left="0"/>
        <w:jc w:val="both"/>
      </w:pPr>
      <w:r>
        <w:rPr>
          <w:rFonts w:ascii="Times New Roman"/>
          <w:b w:val="false"/>
          <w:i w:val="false"/>
          <w:color w:val="000000"/>
          <w:sz w:val="28"/>
        </w:rPr>
        <w:t>Постановление Правительства Республики Казахстан от 20 июля 2006 года N 693</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Правительства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Республики Таджикистан в области подготовки кадров для пограничных войск Республики Таджикистан.
</w:t>
      </w:r>
      <w:r>
        <w:br/>
      </w:r>
      <w:r>
        <w:rPr>
          <w:rFonts w:ascii="Times New Roman"/>
          <w:b w:val="false"/>
          <w:i w:val="false"/>
          <w:color w:val="000000"/>
          <w:sz w:val="28"/>
        </w:rPr>
        <w:t>
      2. Уполномочить Председателя Комитета национальной безопасности Республики Казахстан Шабдарбаев Амангельды Смагуловича подписать от имени Правительства Республики Казахстан Соглашение между Правительствам Республики Казахстан и Правительствам Республики Таджикистан в области подготовки кадров для пограничных войск Республики Таджикистан, разрешив вносить изменения и дополнения, не имеющие принципиального характера.
</w:t>
      </w:r>
      <w:r>
        <w:br/>
      </w:r>
      <w:r>
        <w:rPr>
          <w:rFonts w:ascii="Times New Roman"/>
          <w:b w:val="false"/>
          <w:i w:val="false"/>
          <w:color w:val="000000"/>
          <w:sz w:val="28"/>
        </w:rPr>
        <w:t>
      3.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Правительством Республики Таджикистан в области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подготовки кадров для пограничных войск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Таджикистан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Республики Таджикистан, именуемые в дальнейшем Сторонами, исходя из желания развивать и укреплять дружественные отношения, стремясь к налаживанию и углублению интеграционных процессов в сфере обеспечения безопасности внешних границ, сознавая решающее значение профессионально подготовленных военных кадров пограничных войск для надежной охраны внешних границ государств-участников Содружества Независимых Государств,
</w:t>
      </w:r>
      <w:r>
        <w:br/>
      </w:r>
      <w:r>
        <w:rPr>
          <w:rFonts w:ascii="Times New Roman"/>
          <w:b w:val="false"/>
          <w:i w:val="false"/>
          <w:color w:val="000000"/>
          <w:sz w:val="28"/>
        </w:rPr>
        <w:t>
      руководствуясь статьей 1 Соглашения о сотрудничестве в подготовке и повышении квалификации военных кадров для пограничных войск государств-участников Содружества Независимых Государств от 3 ноября 1995 года,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Казахстанская Сторона принимает военнослужащих пограничных войск таджикистанской Стороны на обучение в Военном институте Комитета национальной безопасности Республики Казахстан (далее - Военный институт КНБ), расположенном по адресу: Республика Казахстан, город Алматы, проспект Достык, 103, в оговоренном количестве в пределах лимита штатной численности, утвержденного Председателем Комитета национальной безопасности и средств, выделенных на содержание Военному институту КНБ по специальностям и на сроки, которые ежегодно согласовываются Сторонами. Результаты согласования оформляются контрактами.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Полномочными органами Сторон, ответственными за выполнение настоящего Соглашения, являются:
</w:t>
      </w:r>
      <w:r>
        <w:br/>
      </w:r>
      <w:r>
        <w:rPr>
          <w:rFonts w:ascii="Times New Roman"/>
          <w:b w:val="false"/>
          <w:i w:val="false"/>
          <w:color w:val="000000"/>
          <w:sz w:val="28"/>
        </w:rPr>
        <w:t>
      с казахстанской Стороны - Комитет национальной безопасности Республики Казахстан;
</w:t>
      </w:r>
      <w:r>
        <w:br/>
      </w:r>
      <w:r>
        <w:rPr>
          <w:rFonts w:ascii="Times New Roman"/>
          <w:b w:val="false"/>
          <w:i w:val="false"/>
          <w:color w:val="000000"/>
          <w:sz w:val="28"/>
        </w:rPr>
        <w:t>
      с таджикистанской Стороны - Государственный комитет по охране Государственной границы Республики Таджикистан.
</w:t>
      </w:r>
      <w:r>
        <w:br/>
      </w:r>
      <w:r>
        <w:rPr>
          <w:rFonts w:ascii="Times New Roman"/>
          <w:b w:val="false"/>
          <w:i w:val="false"/>
          <w:color w:val="000000"/>
          <w:sz w:val="28"/>
        </w:rPr>
        <w:t>
      В случае изменения названия или функций вышеназванных полномочных органов Стороны будут своевременно уведомлены по дипломатическим каналам.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Прием военнослужащих на обучение проводится в соответствии с ежегодными письменными заявками таджикистанской Стороны, рекомендациями и возможностями казахстанской Стороны. Заявки направляются не позднее чем за 6 месяцев до начала обучения. В заявках указываются специальности обучения и количество кандидатов по каждой специальности отдельно, уровень общего образования кандидатов на обучение.
</w:t>
      </w:r>
      <w:r>
        <w:br/>
      </w:r>
      <w:r>
        <w:rPr>
          <w:rFonts w:ascii="Times New Roman"/>
          <w:b w:val="false"/>
          <w:i w:val="false"/>
          <w:color w:val="000000"/>
          <w:sz w:val="28"/>
        </w:rPr>
        <w:t>
      Таджикистанская Сторона осуществляет отбор кандидатов на обучение в Военном институте КНБ согласно ежегодно устанавливаемой квоте казахстанской Стороной. Кандидаты, возраст которых на год поступления составляет от 17 до 23 лет, должны иметь полное среднее образование.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Таджикистанская Сторона в установленном порядке осуществляет профессиональный отбор, медицинское освидетельствование, проведение на конкурсной основе приемных экзаменов по установленной программе таджикистанской Стороны и направляет на обучение военнослужащих в Военный институт КНБ в заранее определенные сроки. В профессиональном отборе (экзаменах) могут принимать участие представители казахстанской Стороны.
</w:t>
      </w:r>
      <w:r>
        <w:br/>
      </w:r>
      <w:r>
        <w:rPr>
          <w:rFonts w:ascii="Times New Roman"/>
          <w:b w:val="false"/>
          <w:i w:val="false"/>
          <w:color w:val="000000"/>
          <w:sz w:val="28"/>
        </w:rPr>
        <w:t>
      Заключительное медицинское освидетельствование кандидаты проходят в Военном институте КНБ.
</w:t>
      </w:r>
      <w:r>
        <w:br/>
      </w:r>
      <w:r>
        <w:rPr>
          <w:rFonts w:ascii="Times New Roman"/>
          <w:b w:val="false"/>
          <w:i w:val="false"/>
          <w:color w:val="000000"/>
          <w:sz w:val="28"/>
        </w:rPr>
        <w:t>
      Обучение проводится на русском языке в соответствии с действующими учебными планами и программами, принятыми в высших военных учебных заведениях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Таджикистанская Сторона за 1 месяц до начала обучения направляет в адрес казахстанской Стороны (на русском языке):
</w:t>
      </w:r>
      <w:r>
        <w:br/>
      </w:r>
      <w:r>
        <w:rPr>
          <w:rFonts w:ascii="Times New Roman"/>
          <w:b w:val="false"/>
          <w:i w:val="false"/>
          <w:color w:val="000000"/>
          <w:sz w:val="28"/>
        </w:rPr>
        <w:t>
      два экземпляра списков военнослужащих с указанием воинского звания, фамилии, имени, отчества, года рождения, общего образования, предполагаемой специальности;
</w:t>
      </w:r>
      <w:r>
        <w:br/>
      </w:r>
      <w:r>
        <w:rPr>
          <w:rFonts w:ascii="Times New Roman"/>
          <w:b w:val="false"/>
          <w:i w:val="false"/>
          <w:color w:val="000000"/>
          <w:sz w:val="28"/>
        </w:rPr>
        <w:t>
      личные дела кандидатов на обучение, которые включают в себя: результаты профессионального отбора и медицинского освидетельствования, заключение о наличии прав получения (передачи) сведений, отнесенных к государственным секретам, и нотариально заверенные копии документов о полном среднем образовании. По завершении обучения личное дело направляется таджикистанской Стороне.
</w:t>
      </w:r>
      <w:r>
        <w:br/>
      </w:r>
      <w:r>
        <w:rPr>
          <w:rFonts w:ascii="Times New Roman"/>
          <w:b w:val="false"/>
          <w:i w:val="false"/>
          <w:color w:val="000000"/>
          <w:sz w:val="28"/>
        </w:rPr>
        <w:t>
      Военнослужащие таджикистанской Стороны прибывают на обучение в установленном порядке к началу учебного года, имея при себе: заграничный паспорт гражданина Республики Таджикистан;
</w:t>
      </w:r>
      <w:r>
        <w:br/>
      </w:r>
      <w:r>
        <w:rPr>
          <w:rFonts w:ascii="Times New Roman"/>
          <w:b w:val="false"/>
          <w:i w:val="false"/>
          <w:color w:val="000000"/>
          <w:sz w:val="28"/>
        </w:rPr>
        <w:t>
      оригиналы и копии документов об образовании, об изученных предметах и полученных по ним оценках;
</w:t>
      </w:r>
      <w:r>
        <w:br/>
      </w:r>
      <w:r>
        <w:rPr>
          <w:rFonts w:ascii="Times New Roman"/>
          <w:b w:val="false"/>
          <w:i w:val="false"/>
          <w:color w:val="000000"/>
          <w:sz w:val="28"/>
        </w:rPr>
        <w:t>
      выписку из ведомости сдачи вступительных экзаменов в высшие учебные заведения;
</w:t>
      </w:r>
      <w:r>
        <w:br/>
      </w:r>
      <w:r>
        <w:rPr>
          <w:rFonts w:ascii="Times New Roman"/>
          <w:b w:val="false"/>
          <w:i w:val="false"/>
          <w:color w:val="000000"/>
          <w:sz w:val="28"/>
        </w:rPr>
        <w:t>
      медицинскую книжку и заключение о состоянии здоровья со сроком давности не более 3-х месяцев;
</w:t>
      </w:r>
      <w:r>
        <w:br/>
      </w:r>
      <w:r>
        <w:rPr>
          <w:rFonts w:ascii="Times New Roman"/>
          <w:b w:val="false"/>
          <w:i w:val="false"/>
          <w:color w:val="000000"/>
          <w:sz w:val="28"/>
        </w:rPr>
        <w:t>
      пять фотокарточек размером 4,5 х 3,5 см в военной форме;
</w:t>
      </w:r>
      <w:r>
        <w:br/>
      </w:r>
      <w:r>
        <w:rPr>
          <w:rFonts w:ascii="Times New Roman"/>
          <w:b w:val="false"/>
          <w:i w:val="false"/>
          <w:color w:val="000000"/>
          <w:sz w:val="28"/>
        </w:rPr>
        <w:t>
      соответствующую форму допуска к государственным секретам.
</w:t>
      </w:r>
      <w:r>
        <w:br/>
      </w:r>
      <w:r>
        <w:rPr>
          <w:rFonts w:ascii="Times New Roman"/>
          <w:b w:val="false"/>
          <w:i w:val="false"/>
          <w:color w:val="000000"/>
          <w:sz w:val="28"/>
        </w:rPr>
        <w:t>
      Все документы должны быть оформлены на русском языке и нотариально заверены.
</w:t>
      </w:r>
      <w:r>
        <w:br/>
      </w:r>
      <w:r>
        <w:rPr>
          <w:rFonts w:ascii="Times New Roman"/>
          <w:b w:val="false"/>
          <w:i w:val="false"/>
          <w:color w:val="000000"/>
          <w:sz w:val="28"/>
        </w:rPr>
        <w:t>
      Таджикистанская Сторона обеспечивает прибытие кандидатов на обучение в установленные сроки.
</w:t>
      </w:r>
      <w:r>
        <w:br/>
      </w:r>
      <w:r>
        <w:rPr>
          <w:rFonts w:ascii="Times New Roman"/>
          <w:b w:val="false"/>
          <w:i w:val="false"/>
          <w:color w:val="000000"/>
          <w:sz w:val="28"/>
        </w:rPr>
        <w:t>
      В случае если кандидаты на обучение не прибудут в Военный институт КНБ в течение 10-ти дней после установленного срока, они к обучению не допускаются.
</w:t>
      </w:r>
      <w:r>
        <w:br/>
      </w:r>
      <w:r>
        <w:rPr>
          <w:rFonts w:ascii="Times New Roman"/>
          <w:b w:val="false"/>
          <w:i w:val="false"/>
          <w:color w:val="000000"/>
          <w:sz w:val="28"/>
        </w:rPr>
        <w:t>
      При направлении на обучение таджикистанской Стороной назначается старший национальной группы из числа военнослужащих таджикистанской Стороны, который является ее представителем в Военном институте КНБ.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учебными планами военнослужащим таджикистанской Стороны, обучающимся в Военном институте КНБ, ежегодно предоставляется очередной отпуск летом продолжительностью 30 суток и зимний каникулярный отпуск продолжительностью 14 суток.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Казахстанская Сторона в ходе обучения военнослужащих таджикистанской Стороны в Военном институте КНБ обеспечивает:
</w:t>
      </w:r>
      <w:r>
        <w:br/>
      </w:r>
      <w:r>
        <w:rPr>
          <w:rFonts w:ascii="Times New Roman"/>
          <w:b w:val="false"/>
          <w:i w:val="false"/>
          <w:color w:val="000000"/>
          <w:sz w:val="28"/>
        </w:rPr>
        <w:t>
      временной регистрацией в органах внутренних дел Республики Казахстан;
</w:t>
      </w:r>
      <w:r>
        <w:br/>
      </w:r>
      <w:r>
        <w:rPr>
          <w:rFonts w:ascii="Times New Roman"/>
          <w:b w:val="false"/>
          <w:i w:val="false"/>
          <w:color w:val="000000"/>
          <w:sz w:val="28"/>
        </w:rPr>
        <w:t>
      денежным довольствием;
</w:t>
      </w:r>
      <w:r>
        <w:br/>
      </w:r>
      <w:r>
        <w:rPr>
          <w:rFonts w:ascii="Times New Roman"/>
          <w:b w:val="false"/>
          <w:i w:val="false"/>
          <w:color w:val="000000"/>
          <w:sz w:val="28"/>
        </w:rPr>
        <w:t>
      вещевым имуществом;
</w:t>
      </w:r>
      <w:r>
        <w:br/>
      </w:r>
      <w:r>
        <w:rPr>
          <w:rFonts w:ascii="Times New Roman"/>
          <w:b w:val="false"/>
          <w:i w:val="false"/>
          <w:color w:val="000000"/>
          <w:sz w:val="28"/>
        </w:rPr>
        <w:t>
      жилыми помещениями (общежитиями);
</w:t>
      </w:r>
      <w:r>
        <w:br/>
      </w:r>
      <w:r>
        <w:rPr>
          <w:rFonts w:ascii="Times New Roman"/>
          <w:b w:val="false"/>
          <w:i w:val="false"/>
          <w:color w:val="000000"/>
          <w:sz w:val="28"/>
        </w:rPr>
        <w:t>
      трехразовым питанием;
</w:t>
      </w:r>
      <w:r>
        <w:br/>
      </w:r>
      <w:r>
        <w:rPr>
          <w:rFonts w:ascii="Times New Roman"/>
          <w:b w:val="false"/>
          <w:i w:val="false"/>
          <w:color w:val="000000"/>
          <w:sz w:val="28"/>
        </w:rPr>
        <w:t>
      преподавательским составом, учебными пособиями, учебно-классными принадлежностями, лабораторным оборудованием, вооружением, техникой, боеприпасами, техническими средствами практического обучения;
</w:t>
      </w:r>
      <w:r>
        <w:br/>
      </w:r>
      <w:r>
        <w:rPr>
          <w:rFonts w:ascii="Times New Roman"/>
          <w:b w:val="false"/>
          <w:i w:val="false"/>
          <w:color w:val="000000"/>
          <w:sz w:val="28"/>
        </w:rPr>
        <w:t>
      расходными материалами и другим оборудованием, необходимым для учебного процесса в соответствии со специальными учебными планами и программами;
</w:t>
      </w:r>
      <w:r>
        <w:br/>
      </w:r>
      <w:r>
        <w:rPr>
          <w:rFonts w:ascii="Times New Roman"/>
          <w:b w:val="false"/>
          <w:i w:val="false"/>
          <w:color w:val="000000"/>
          <w:sz w:val="28"/>
        </w:rPr>
        <w:t>
      правом пользования библиотеками, читальными и спортивными залами и другими помещениями, необходимыми для учебного процесса;
</w:t>
      </w:r>
      <w:r>
        <w:br/>
      </w:r>
      <w:r>
        <w:rPr>
          <w:rFonts w:ascii="Times New Roman"/>
          <w:b w:val="false"/>
          <w:i w:val="false"/>
          <w:color w:val="000000"/>
          <w:sz w:val="28"/>
        </w:rPr>
        <w:t>
      медицинским обслуживанием, включая госпитализацию и предоставление медикаментов;
</w:t>
      </w:r>
      <w:r>
        <w:br/>
      </w:r>
      <w:r>
        <w:rPr>
          <w:rFonts w:ascii="Times New Roman"/>
          <w:b w:val="false"/>
          <w:i w:val="false"/>
          <w:color w:val="000000"/>
          <w:sz w:val="28"/>
        </w:rPr>
        <w:t>
      транспортом для учебных целей;
</w:t>
      </w:r>
      <w:r>
        <w:br/>
      </w:r>
      <w:r>
        <w:rPr>
          <w:rFonts w:ascii="Times New Roman"/>
          <w:b w:val="false"/>
          <w:i w:val="false"/>
          <w:color w:val="000000"/>
          <w:sz w:val="28"/>
        </w:rPr>
        <w:t>
      обмундированием, а также специальной одеждой для работы с техникой по нормам для существующих категорий военнослужащих казахстанской Стороны.
</w:t>
      </w:r>
      <w:r>
        <w:br/>
      </w:r>
      <w:r>
        <w:rPr>
          <w:rFonts w:ascii="Times New Roman"/>
          <w:b w:val="false"/>
          <w:i w:val="false"/>
          <w:color w:val="000000"/>
          <w:sz w:val="28"/>
        </w:rPr>
        <w:t>
      Специальная одежда выдается во временное пользование и подлежит возврату в местах ее получения после окончания обучения.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Обеспечение военнослужащих таджикистанской Стороны денежным довольствием, обмундированием, питанием и жилыми помещениями (общежитием), а также расходы, связанные с обучением, осуществляются казахстанской Стороной по нормам, установленным для соответствующих категорий военнослужащих казахстанской Стороны.
</w:t>
      </w:r>
      <w:r>
        <w:br/>
      </w:r>
      <w:r>
        <w:rPr>
          <w:rFonts w:ascii="Times New Roman"/>
          <w:b w:val="false"/>
          <w:i w:val="false"/>
          <w:color w:val="000000"/>
          <w:sz w:val="28"/>
        </w:rPr>
        <w:t>
      Оплата проезда военнослужащих таджикистанской Стороны, провоза их багажа от места прохождения ими воинской службы (места жительства) до места обучения осуществляется таджикистанской Стороной. Оплата провоза их багажа от места обучения до места прохождения ими воинской службы (места жительства), проезда в очередные, каникулярные и отпуска по личным обстоятельствам, на стажировку (практику) в Республику Таджикистан, при возвращении на территорию Республики Таджикистан в случае отчисления из Военного института КНБ и убытия к месту службы по окончании обучения осуществляется казахстанской Стороной с последующим выставлением таджикистанской Стороне счетов для оплаты.
</w:t>
      </w:r>
      <w:r>
        <w:br/>
      </w:r>
      <w:r>
        <w:rPr>
          <w:rFonts w:ascii="Times New Roman"/>
          <w:b w:val="false"/>
          <w:i w:val="false"/>
          <w:color w:val="000000"/>
          <w:sz w:val="28"/>
        </w:rPr>
        <w:t>
      В случае если денежные средства в течение 1 месяца после представления счета таджикистанской Стороне не поступят на лицевой счет казахстанской Стороны, то казахстанская Сторона вправе приостановить действие статьи 7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случае повреждения по вине военнослужащего таджикистанской Стороны имущества казахстанской Стороны, таджикистанская Сторона возмещает стоимость его ремонта или замены, исходя из фактических затрат, согласно действующему законодательству Республики Казахстан.
</w:t>
      </w:r>
      <w:r>
        <w:br/>
      </w:r>
      <w:r>
        <w:rPr>
          <w:rFonts w:ascii="Times New Roman"/>
          <w:b w:val="false"/>
          <w:i w:val="false"/>
          <w:color w:val="000000"/>
          <w:sz w:val="28"/>
        </w:rPr>
        <w:t>
      В случае утраты по вине военнослужащего таджикистанской Стороны имущества казахстанской Стороны таджикистанская Сторона возмещает его стоимость в размерах, определенных для соответствующих категорий военнослужащих казахстанской Стороны.
</w:t>
      </w:r>
      <w:r>
        <w:br/>
      </w:r>
      <w:r>
        <w:rPr>
          <w:rFonts w:ascii="Times New Roman"/>
          <w:b w:val="false"/>
          <w:i w:val="false"/>
          <w:color w:val="000000"/>
          <w:sz w:val="28"/>
        </w:rPr>
        <w:t>
      Оплата стоимости ремонта или замены поврежденного имущества, а также возмещение стоимости утраченного имущества будут производиться таджикистанской Стороной в течение 2 месяцев с даты вручения казахстанской Стороной представителю таджикистанской Стороны соответствующих счетов. Счета будут оформляться на основании подтверждающих актов, подписанных представителями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 военнослужащих таджикистанской Стороны, проходящих обучение в Военном институте КНБ, распространяются права и обязанности, предусмотренные законодательством Республики Казахстан для иностранных граждан.
</w:t>
      </w:r>
      <w:r>
        <w:br/>
      </w:r>
      <w:r>
        <w:rPr>
          <w:rFonts w:ascii="Times New Roman"/>
          <w:b w:val="false"/>
          <w:i w:val="false"/>
          <w:color w:val="000000"/>
          <w:sz w:val="28"/>
        </w:rPr>
        <w:t>
      Военнослужащие таджикистанской Стороны обязаны соблюдать требования законодательства Республики Казахстан, общевоинских уставов Вооруженных Сил Республики Казахстан, регламентирующих прохождение воинской службы, а также внутренний распорядок и учебный процесс в Военном институте КНБ.
</w:t>
      </w:r>
      <w:r>
        <w:br/>
      </w:r>
      <w:r>
        <w:rPr>
          <w:rFonts w:ascii="Times New Roman"/>
          <w:b w:val="false"/>
          <w:i w:val="false"/>
          <w:color w:val="000000"/>
          <w:sz w:val="28"/>
        </w:rPr>
        <w:t>
      Военнослужащие, обучающиеся в Военном институте КНБ и нарушающие вышеуказанные требования, а также отозванные по решению таджикистанской Стороны, отчисляются из Военного института КНБ и откомандировываются в Республику Таджикистан.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заболевании военнослужащего, препятствующем дальнейшему обучению, он направляется на военно-врачебную комиссию. В случае принятия военно-врачебной комиссией решения о непригодности заболевшего военнослужащего к дальнейшему обучению, он отчисляется из Военного института КНБ и направляется в распоряжение таджикистанской Стороны.
</w:t>
      </w:r>
      <w:r>
        <w:br/>
      </w:r>
      <w:r>
        <w:rPr>
          <w:rFonts w:ascii="Times New Roman"/>
          <w:b w:val="false"/>
          <w:i w:val="false"/>
          <w:color w:val="000000"/>
          <w:sz w:val="28"/>
        </w:rPr>
        <w:t>
      В случае смерти (гибели) на территории Республики Казахстан военнослужащего Республики Таджикистан, таджикистанская Сторона за свой счет обеспечит оформление и отправку тела умершего (погибшего) в Республику Таджикистан. Казахстанская Сторона по просьбе таджикистанской Стороны окажет необходимое содействие.
</w:t>
      </w:r>
      <w:r>
        <w:br/>
      </w:r>
      <w:r>
        <w:rPr>
          <w:rFonts w:ascii="Times New Roman"/>
          <w:b w:val="false"/>
          <w:i w:val="false"/>
          <w:color w:val="000000"/>
          <w:sz w:val="28"/>
        </w:rPr>
        <w:t>
      Во всех случаях казахстанская Сторона немедленно информирует таджикистанскую Сторону о смерти обучаемого, а причины смерти будут выясняться компетентными органами казахстанской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Военнослужащие таджикистанской Стороны войсковую стажировку проходят в воинских соединениях и частях Республики Таджикистан. План, сроки и место стажировки будут уточняться в рабочем порядке.
</w:t>
      </w:r>
      <w:r>
        <w:br/>
      </w:r>
      <w:r>
        <w:rPr>
          <w:rFonts w:ascii="Times New Roman"/>
          <w:b w:val="false"/>
          <w:i w:val="false"/>
          <w:color w:val="000000"/>
          <w:sz w:val="28"/>
        </w:rPr>
        <w:t>
      Направление военнослужащих таджикистанской Стороны в очередной и каникулярный отпуска осуществляется сразу же после окончания войсковой стажировки без возвращения в Военный институт КНБ.
</w:t>
      </w:r>
      <w:r>
        <w:br/>
      </w:r>
      <w:r>
        <w:rPr>
          <w:rFonts w:ascii="Times New Roman"/>
          <w:b w:val="false"/>
          <w:i w:val="false"/>
          <w:color w:val="000000"/>
          <w:sz w:val="28"/>
        </w:rPr>
        <w:t>
      Военнослужащим, усвоившим программу обучения в требуемом объеме, сдавшим экзамены и защитившим дипломный проект, присваивается квалификация в соответствии с полученной специальностью, вручаются дипломы и нагрудные знаки установленного образца.
</w:t>
      </w:r>
      <w:r>
        <w:br/>
      </w:r>
      <w:r>
        <w:rPr>
          <w:rFonts w:ascii="Times New Roman"/>
          <w:b w:val="false"/>
          <w:i w:val="false"/>
          <w:color w:val="000000"/>
          <w:sz w:val="28"/>
        </w:rPr>
        <w:t>
      Присвоение первых офицерских званий военнослужащим таджикистанской Стороны, обучающимся в Военном институте КНБ, осуществляется в соответствии с законодательством Республики Таджикистан по согласованию с казахстанской Стороной.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Рабочие тетради и дипломные проекты военнослужащих таджикистанской Стороны, закончивших обучение, могут высылаться в Республику Таджикистан в установленном порядке на основании запроса таджикистанской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Казахстанская Сторона знакомит военнослужащих таджикистанской Стороны с правилами работы и обращения с секретной и совершенно секретной информацией в рамках данного Соглашения, письменно удостоверяет данный факт и берет расписку о неразглашении этих сведений.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Таджикистанская Сторона в порядке, предусмотренном национальным законодательством Республики Таджикистан, обеспечивает защиту секретной и совершенно секретной информации, полученной в рамках реализации настоящего Соглашения, и применяет к ним такие же меры защиты, которые применяются для защиты секретных и совершенно секретных сведений Республики Таджикистан.
</w:t>
      </w:r>
      <w:r>
        <w:br/>
      </w:r>
      <w:r>
        <w:rPr>
          <w:rFonts w:ascii="Times New Roman"/>
          <w:b w:val="false"/>
          <w:i w:val="false"/>
          <w:color w:val="000000"/>
          <w:sz w:val="28"/>
        </w:rPr>
        <w:t>
      Полученные сведения не могут быть переданы третьей стороне без предварительного письменного согласия казахстанской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Военнослужащие таджикистанской Стороны, обучающиеся в Военном институте КНБ, допустившие несанкционированное распространение или разглашение секретной и совершенно секретной информации, полученной в рамках реализации настоящего Соглашения, либо совершившие иное преступление, несут ответственность в порядке, предусмотренном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оформляются в виде отдельных протоколов, являющихся неотъемлемыми частями настоящего Соглашения.
</w:t>
      </w:r>
      <w:r>
        <w:br/>
      </w:r>
      <w:r>
        <w:rPr>
          <w:rFonts w:ascii="Times New Roman"/>
          <w:b w:val="false"/>
          <w:i w:val="false"/>
          <w:color w:val="000000"/>
          <w:sz w:val="28"/>
        </w:rPr>
        <w:t>
      Все споры, возникающие при исполнении настоящего Соглашения, будут решаться Сторонами путем взаимных консультаций и переговоров.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с даты подписания.
</w:t>
      </w:r>
      <w:r>
        <w:br/>
      </w:r>
      <w:r>
        <w:rPr>
          <w:rFonts w:ascii="Times New Roman"/>
          <w:b w:val="false"/>
          <w:i w:val="false"/>
          <w:color w:val="000000"/>
          <w:sz w:val="28"/>
        </w:rPr>
        <w:t>
      Настоящее Соглашение заключается на неопределенный срок и остается в силе до истечения шести месяцев с даты получения одной из Сторон соответствующего письменного уведомления другой Стороны об ее намерении прекратить его действие.
</w:t>
      </w:r>
      <w:r>
        <w:br/>
      </w:r>
      <w:r>
        <w:rPr>
          <w:rFonts w:ascii="Times New Roman"/>
          <w:b w:val="false"/>
          <w:i w:val="false"/>
          <w:color w:val="000000"/>
          <w:sz w:val="28"/>
        </w:rPr>
        <w:t>
      В случае прекращения действия данного Соглашения контракты, заключенные на его основании, действуют до выполнения по ним обязательств Сторон.
</w:t>
      </w:r>
      <w:r>
        <w:br/>
      </w:r>
      <w:r>
        <w:rPr>
          <w:rFonts w:ascii="Times New Roman"/>
          <w:b w:val="false"/>
          <w:i w:val="false"/>
          <w:color w:val="000000"/>
          <w:sz w:val="28"/>
        </w:rPr>
        <w:t>
      Совершено в городе ________ " ____ " ____________ 2006 года в двух экземплярах, каждый на казахском, таджикском и русском языках, причем все тексты имеют одинаковую силу.
</w:t>
      </w:r>
      <w:r>
        <w:br/>
      </w:r>
      <w:r>
        <w:rPr>
          <w:rFonts w:ascii="Times New Roman"/>
          <w:b w:val="false"/>
          <w:i w:val="false"/>
          <w:color w:val="000000"/>
          <w:sz w:val="28"/>
        </w:rPr>
        <w:t>
      В случае возникновения разногласий при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Таджикистан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