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82f54" w14:textId="c482f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легализации недвижимого имущества, находящегося на территории Республики Казахстан, права на которое не оформлены в соответствии с законодательством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июля 2006 года N 696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6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5 июля 2006 года "Об амнистии в связи с легализацией имущества"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легализации недвижимого имущества, находящегося на территории Республики Казахстан, права на которое не оформлены в соответствии с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июля 2006 года N 696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проведения легализации недвижимого имущества,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находящегося на территории Республики Казахстан,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права на которое не оформлены в соответствии с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законодательством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легализации недвижимого имущества, находящегося на территории Республики Казахстан, права на которое не оформлены в соответствии с законодательством Республики Казахстан (далее - Правила) разработаны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5 июля 2006 года "Об амнистии в связи с легализацией имущества" (далее - Закон) и регламентируют порядок проведения легализации имущества, определенного в статье 11 Закона.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настоящих Правил не распространяется на имущество, указанное в статье 3 Закона.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Срок легализации недвижимого имущества, в том числе предъявления недвижимого имущества к легализации, начинается с 3 июля 2006 года и заканчивается 1 августа 2007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3 с изменениями, внесенными постановлениями Правительства РК от 29 ноября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со дня его первого официального опубликования); от 16 апреля 2007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302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со дня его первого официального опубликования).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проведения легализации недвижимого имущества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Легализация недвижимого имущества проводится посредством обращения граждан и юридических лиц Республики Казахстан (далее - субъекты легализации) в комиссию по проведению легализации недвижимого имущества, находящегося на территории Республики Казахстан, права на которое не оформлены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(далее - комиссия), создаваемую при местных исполнительных органах районов (городов областного значения, районов в городах), по местонахождению недвижимого имущества.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Для легализации недвижимого имущества субъект легализации представляет в комиссию следующие документы: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в двух экземплярах по форме согласно приложению 1 или 2 к Закону;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удостоверяющие личность, а представители юридического лица - также нотариально засвидетельствованные копии устава (положения),  свидетельства о государственной регистрации юридического лица, свидетельства налогоплательщика и документы, подтверждающие их полномочия;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(исключен 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постановлением Правительства РК от 29 ноября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со дня его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5-1. Решение об уплате сбора за легализацию имущества (далее - сбор) должно приниматься самостоятельно субъектом легализации.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Субъекты легализации уплачивают сбор в любое время с момента подачи документов на легализацию недвижимого имущества и до государственной регистрации прав на легализованное недвижимое имущество.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Правила дополнены пунктом 5-1 - постановлением Правительства РК от 29 ноября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со дня его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день подачи заявления комиссия: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вносит заявление в журнал регистрации заявлений, поступающих на легализацию, и присваивает номер;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выдает заявителю расписку, подтверждающую получение заявления и представленных документов, с указанием даты и номера заявления.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Заявление о легализации недвижимого имущества, поданное в течение срока легализации, должно быть рассмотрено в течение пятнадцати рабочих дней со дня подачи заявления в комиссию.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течение пятнадцати рабочих дней комиссия выносит решение о: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возврате документов по основаниям, указанным в пункте 9 Правил;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отказе в легализации недвижимого имущества;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легализации недвижимого имущества.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8 внесены изменения - постановлением Правительства РК от 29 ноября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со дня его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Документы, представленные на легализацию недвижимого имущества, подлежат возврату с указанием причин в следующих случаях: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представления неполного пакета документов;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наличия в представленных документах подчисток и исправлений;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неправильного исчисления суммы сбора за легализацию имущества;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несоответствия представленных документов требованиям 
</w:t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законодательства
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к таким документам. При устранении причин, послуживших основанием для возврата документов, представленных на легализацию недвижимого имущества, субъект легализации вправе повторно подать заявление на легализацию имущества в течение 
</w:t>
      </w:r>
      <w:r>
        <w:rPr>
          <w:rFonts w:ascii="Times New Roman"/>
          <w:b w:val="false"/>
          <w:i w:val="false"/>
          <w:color w:val="000000"/>
          <w:sz w:val="28"/>
        </w:rPr>
        <w:t>
установленного срока
</w:t>
      </w:r>
      <w:r>
        <w:rPr>
          <w:rFonts w:ascii="Times New Roman"/>
          <w:b w:val="false"/>
          <w:i w:val="false"/>
          <w:color w:val="000000"/>
          <w:sz w:val="28"/>
        </w:rPr>
        <w:t>
 легализации имущества.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Отказ в легализации недвижимого имущества осуществляется при несоблюдении требований, предусмотренных статьями 2 и 3 Закона.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об отказе в легализации недвижимого имущества должно быть мотивированным со ссылкой на нормы действующего законодательства.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10 внесены изменения - постановлением Правительства РК от 29 ноября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со дня его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После вынесения решения о легализации недвижимого имущества комиссия принимает меры по оформлению государственными органами и организациями следующих документов: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технический паспорт на объект недвижимости;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акт приемки объекта в эксплуатацию;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акт на право частной собственности на земельный участок.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Организационные вопросы по оформлению данных документов возлагаются на комиссию.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Технический паспорт на легализованный объект недвижимости оформляется республиканскими государственными предприятиями - центрами по недвижимости Комитета регистрационной службы Министерства юстиции Республики Казахстан областей, городов Астаны и Алматы и их филиалами.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Оформление акта приемки объекта в эксплуатацию осуществляется в порядке, установленном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Правилами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организации
</w:t>
      </w:r>
      <w:r>
        <w:rPr>
          <w:rFonts w:ascii="Times New Roman"/>
          <w:b w:val="false"/>
          <w:i w:val="false"/>
          <w:color w:val="000000"/>
          <w:sz w:val="28"/>
        </w:rPr>
        <w:t>
 и проведения приемки в эксплуатацию объектов недвижимого имущества, легализованных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"Об амнистии в связи с легализацией имущества".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Оформление акта на право частной собственности на земельный участок осуществляется в порядке, установленном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Правилами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оформления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прав на земельные участки
</w:t>
      </w:r>
      <w:r>
        <w:rPr>
          <w:rFonts w:ascii="Times New Roman"/>
          <w:b w:val="false"/>
          <w:i w:val="false"/>
          <w:color w:val="000000"/>
          <w:sz w:val="28"/>
        </w:rPr>
        <w:t>
, легализованные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"Об амнистии в связи с легализацией
</w:t>
      </w:r>
      <w:r>
        <w:rPr>
          <w:rFonts w:ascii="Times New Roman"/>
          <w:b w:val="false"/>
          <w:i w:val="false"/>
          <w:color w:val="000000"/>
          <w:sz w:val="28"/>
        </w:rPr>
        <w:t>
 имущества".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11 с изменениями, внесенными постановлениями Правительства РК от 29 ноября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со дня его первого официального опубликования); от 16 апреля 2007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302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со дня его первого официального опубликования).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Выдача документов, указанных в пункте 11 Правил по жилым объектам для граждан Республики Казахстан, являющихся субъектами легализации имущества, осуществляется на безвозмездной основе.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Регистрация прав на квартиры, комнаты в общежитиях и иные жилые помещения, составляющие здания (вторичные объекты) осуществляется на основании решения о легализации недвижимого имущества и технического паспорта на объект недвижимости.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По окончании процесса оформления документов, указанных в пункте 11 Правил, комиссия выдает субъекту легализации решение о легализации недвижимого имущества вместе с оформленными документами, с одновременным включением сведений в реестр легализованного имущества по форме согласно приложению 3 к Закону.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Выдача субъекту легализации решения о легализации недвижимого имущества вместе с оформленными документами, указанными в пункте 11 Правил должна быть произведена в срок не позднее двух месяцев со дня обращения в комиссию.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15 в редакции - постановлением Правительства РК от 29 ноября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со дня его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Информация о легализованном недвижимом имуществе, уплате сбора субъектом легализации и лицах, не являющихся плательщиками сбора представляется в органы, осуществляющие государственную регистрацию прав на недвижимое имущество.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16 внесены изменения - постановлением Правительства РК от 29 ноября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со дня его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Субъекты легализации имущества обязаны оформить права на легализованное недвижимое имущество в срок до 1 ноября 2007 года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17 с изменениями, внесенными постановлениями Правительства РК от 29 ноября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со дня его первого официального опубликования); от 16 апреля 2007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302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со дня его первого официального опубликования).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Субъекты легализации, легализовавшие недвижимое имущество, вправе распоряжаться указанным имуществом с момента государственной регистрации.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Государственная регистрация прав на легализованное недвижимое имущество осуществляется в 
</w:t>
      </w:r>
      <w:r>
        <w:rPr>
          <w:rFonts w:ascii="Times New Roman"/>
          <w:b w:val="false"/>
          <w:i w:val="false"/>
          <w:color w:val="000000"/>
          <w:sz w:val="28"/>
        </w:rPr>
        <w:t>
порядке, установленном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о государственной регистрации
</w:t>
      </w:r>
      <w:r>
        <w:rPr>
          <w:rFonts w:ascii="Times New Roman"/>
          <w:b w:val="false"/>
          <w:i w:val="false"/>
          <w:color w:val="000000"/>
          <w:sz w:val="28"/>
        </w:rPr>
        <w:t>
 прав на недвижимое имущество и сделок с ним.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