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55b2" w14:textId="f315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2006 года N 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официальной гуманитарной помощи Республике Болгария для ликвидации последствий стихийных бедствий, произошедших в июле 2006 года на черноморском побережье Болгарии,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2006 год, средства в сумме эквивалентной 100000 (сто тысяч) долларов США, для оказания гуманитарной помощи Республике Болгария.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счет, определенный Правительством Республики Болгария.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