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44b1" w14:textId="e5f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21 декабря 2004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2006 года N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Peспублики Казахстан от 21 декабря 2004 года N 1341 "О государственных закупках, имеющих важное стратегическое значение"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"Определить" дополнить словами "на 2006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"Петропавловский протезно-ортопедический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2, слова "Республиканское государственное предприятие "Семипалатинский протезно-ортопедический центр Министерства труда и социальной защиты населения Республики Казахстан" заменить словами "Акционерное общество "Семипалатинский протезно-ортопедический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"Семипалатинский протезно-ортопедический центр";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"Алматинский протезно-ортопедический центр".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