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63e9" w14:textId="d3c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Республики Казахстан "О внесении изменений и дополнений в некоторые законодательные акты Республики Казахстан по вопросам проявления неуважения к суду"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2006 года N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проявления неуважения к суду"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проявления неуважения к суду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 N 5-6, ст. N 24; N 17-18, N ст. 241; N 21-22, ст. 281; N 2002 г., N 4, ст. 33; N 17, ст. 155; 2003 г., N 1-2, ст. 3; N 4, ст. 25; N 5, ст. 30; N 11, ст. 56, 64, 68; N 14, ст. 109; N 15, ст  122, 139; N 18, ст. 142, N 21-22, ст. 160, N 23, ст. 171; 2004 г., N 6, ст. 42; N 10, ст. 55; N 15, ст. 86; N 17, ст. 97; N 23, ст. 139, 140; N 24, ст. 153; 2005 г, N 5, ст. 5; N 7-8, ст. 19; N 9, ст. 26, N 13, ст. 53, N 14, ст. 58, N 17-18, ст. 72; N 21-22, ст. 86, 87; N 23, ст. 104; 2006 г., N 1, ст. 5; N 2, ст. 19, 20; N 3, ст. 22; N 5-6, ст. 31;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июня 2006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Казакстан" 27 июня 2006 г. и "Казахстанская правда" 29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55 слова "против личности"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513. Проявление неуважения к суду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Неуважение к суду, выразившееся в уклонении без уважительных причин участников процесса и иных лиц от явки в суд по повестке в случаях, когда дальнейшее рассмотрение дела в их отсутствии представляется суду невозможным, неподчинении распоряжениям председательствующего в судебном заседании, нарушении порядка в помещении суда, а равно совершение иных противоправных действий, свидетельствующих о пренебрежении к суду, вступившему в силу судебному акту или установленным в суде правилам,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либо штраф в размере от десяти до двадцати месячных расчетных показателей либо административный арест на срок от трех до пяти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-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двадцати до тридцати месячных расчетных показателей либо административный арест на срок от пяти до десяти суток.";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541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Судьи Верховного Суда, областных, районных и приравненных к ним судов рассматривают дела о фактах проявления неуважения к суду, предусмотренные статьей 513 настоящего Кодекса, установленные в ходе судебного разбирательства.";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статьи 634 дополнить словами ", а также с момента объявления судьей (судом) об установлении факта проявления неуважения к суду в ходе судебного разбирательства";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639 после слов "постановлением прокурора" дополнить словами " и при установлении судьей (судом) непосредственно в ходе судебного разбирательства факта проявления неуважения к суду";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"Судья" дополнить цифрой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Требования части первой указанной статьи на дела о фактах проявления неуважения к суду, рассмотренных в соответствии с частью третьей статьи 541 настоящего Кодекса, не распространяются.";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647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Дело о факте проявления неуважения к суду, установленное в ходе судебного разбирательства, рассматривается судьей (судом) непосредственно в этом же заседании суда первой, апелляционной или надзорной инстанции.";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648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Председательствующий, установив факт проявления неуважения к суду непосредственно в ходе судебного разбирательства, вправе, объявив о факте, без соблюдения требований подпунктов 2), 4)-10) части первой настоящей статьи, вынести постановление о наложении на виновное лицо административного взыскания, предусмотренного статьей 513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655 дополнить частью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Постановление по делу о факте проявления неуважения к суду, вынесенное судьей (судом) в порядке части 1-1 статьи 648 настоящего Кодекса, может быть обжаловано, опротестовано в суд вышестоящей инстанции. Постановления коллегии Верховного Суда, вынесенные на заседании суда по делу о факте проявления неуважения к суду, пересмотру не подлежат.";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656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 случае обжалования, опротестования постановления по делу о факте проявления неуважения к суду в соответствии с частью 2-1 статьи 655 настоящего Кодекса суд прилагает к постановлению выписку из протокола судебного заседания в части установления факта.";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661 дополнить вторым предложением 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"Жалоба, протест на постановление суда по делу о факте проявления неуважения к суду, вынесенное судьей (судом) в порядке части 1-1 статьи 648 настоящего Кодекса, рассматривается единолично судьей вышестоящего суда, а в случае вынесения такого постановления судом апелляционной или надзорной инстанции рассматривается коллегией суда вышестоящей инстанции.";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часть четвертую статьи 663 после слов "судьей вышестоящего суда", "вынесенное судьей" дополнить соответственно словами "(судом вышестоящей инстанции)", "(судом)";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672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"Также в судебном порядке возможен пересмотр вступивших в законную силу постановлений по делам о фактах проявления неуважения к суду, вынесенные судьей (судом) в порядке части 1-1 статьи 648 настоящего Кодекса, кроме постановлений коллегии Верховного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673 дополнить словами ", а постановления по делам о фактах проявления неуважения к суду, указанные в статье 672 настоящего Кодекса, коллегия суда вышестоящей инстанции".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 245; N 21-22, ст. 281; 2002 г., N 4, ст. 32, 33; N 17, ст. 155; N 23-24, ст. 192; 2003 г., N 18, ст. 142; 2004 г., N 5, ст. 22, N 23, ст. 139; N 24, ст. 153, 154, 156; 2005 г., N 13, ст. 53; N 21-22, ст. 87; N 24, ст. 123; 2006 г., N 5-6, ст.31):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нарушении порядка в судебном заседании, неподчинении распоряжениям председательствующего, а равно совершении иных действий, свидетельствующих о неуважении к суду, председательствующий вправе удалить лицо из зала судебного заседания или объявить об установлении факта неуважения к суду и наложить на виновное лицо административное взыскание в порядке, установленном административным законодательством. Удаление может быть произведено в отношении любого участника процесса или иного лица, кроме обвинителя и защитника. Административное взыскание не может быть наложено на подсудимого.";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403 слова "кроме постановлений о наложении денежного взыскания"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процессуальный кодекс Республики Казахстан от 13 июля 1999 г. (Ведомости Парламента Республики Казахстан, 1999 г., N 18, ст. 644; 2000 г., N 3-4, ст. 66; N 10, ст. 244; 2001 г., N 8, cт. 52; N 15-16, ст. 239; N 21-22, ст. 281; N 24, ст. 338; 2002 г., N 17, ст. 155; 2003 г., N 10, ст. 49; N 14, ст. 109; N 15, ст. 138; 2004 г., N 5, ст. 25; N 17, ст. 97; N 23, ст. 140; N 24, ст. 153; 2005 г., N 5, ст. 5, N 13, ст.53, N 24, ст. 123; 2006 г., N 2 ст. 19;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июня 2006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Қазақстан" 27 июня 2006 г. и "Казахстанская правда" 29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статьи 179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Суд вправе при установлении факта неуважения к суду непосредственно в ходе судебного разбирательства наложить на виновное лицо административное взыскание в порядке, установленном административным законодательством.".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