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f606" w14:textId="43bf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2006 года N 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Управлению делами Президента Республики Казахстан из резерва Правительства Республики Казахстан, предусмотренного в республиканском бюджете на 2006 год на неотложные затраты, 59600000 (пятьдесят девять миллионов шестьсот тысяч) тенге на разработку технико-экономического обоснования для проектирования и строительства диагностического центра с клиникой Медицинского центра Управления делами Президента Республики Казахстан в городе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