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3588" w14:textId="3b73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ноября 2004 года N 1180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2006 года N 711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ноября 2004 года N 1180 "Об утверждении Плана мероприятий на 2005-2007 годы по реализации Государственной программы развития образования в Республике Казахстан на 2005-2010 годы" (САПП Республики Казахстан, 2004 г., N 44, ст. 559)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на 2005-2007 годы по реализации Государственной программы развития образования в Республике Казахстан на 2005-2010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строки, порядковый номер 32, раздела 4 "Профессиональное образование"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"Направлять для обучения по программам высшего и послевузовского профессионального образования в ведущие зарубежные вузы 3 тысячи граждан Казахстана";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7 "Национальная система оценки качества образования":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64,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строки "Итого:"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"148 735,2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г. - 41 392,7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г. - 53 497,3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г. - 53 845,2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89 530,4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г. - 23 370,3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г. - 34 020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г. - 32 140,1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59 204,8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г. - 18 022,4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г. - 19 477,3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г. - 21 705,1".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 и подлежит опубликованию.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