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371c" w14:textId="b113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2006 года N 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02.02.2007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2006 года N 94 "О Плане законопроектных работ Правительства Республики Казахстан на 2006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2006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56,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