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3b7d" w14:textId="b3e3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 Республики Казахстан от 28 января 2000 года N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2006 года N 725.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миграционных процессов в Республике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(САПП Республики Казахстан, 2000 г., N 4, ст. 55)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9 дополнить словами ", если иное не предусмотрено договорами, заключенными между Правительством Республики Казахстан и иностранными инвесторами до введения в действие установленного порядка на выдачу разрешений".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