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f2ae" w14:textId="57ef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18 июля 2005 года N 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2006 года N 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июля 2005 года N 737 "Об утверждении номенклатуры товаров, необходимых для достижения цели создания специальной экономической зоны "Парк информационных технологий" (САПП Республики Казахстан, 2005 г., N 29, ст. 377)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номенклатуре товаров, необходимых для достижения цели создания специальной экономической зоны "Парк информационных технологий",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"2505** Пески природные" дополнить строкой "2506** Кварц";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"2715 00 000 0 Смеси битумные"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"2804**        Водород, газы инертные и прочие неметаллы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2914 11 000 0  Ацетон";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"3210 00*" дополнить строкой "3211 00 000 0 Сиккативы готовые";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"3215** Краска типографская"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"3506 10 000 0 Клеи и адгезивы, продукты, пригодные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3506 99 000 0  использования в качестве клеев или адгезизов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3810 10 000 0  Препараты для обработки металлических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поверхностей порошки и пасты для пайки или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сварки";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"3824 90 990 0"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"3903 19 000 9 Полистирол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3909 50 900 0  Полиуретаны";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"3919** Плиты и другие плоские формы" дополнить строкой следующего содержания "3920 20 790 0 Полоса из полимеров пропилена, используемая для упаковки";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"4010** Ленты конвейерные или ремни приводные из резины"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"4016 10 900 0 Изделия из вулканизированной резины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4016 91 000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4016 99 880 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"4418** Окна, двери, опалубка и другие изделия деревянные, строительные" дополнить строкой следующего содержания "4810 99 900 0 Бумага и картон";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"4815 00 000 0 Покрытия для пола"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"4819 10 000 0 Ящики и коробки из бумаги или картона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4819 20*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4821**         Ярлыки и этикетки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4910 00 000 0  Печатная продукция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4911**";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"6908** Плиты и плитки облицовочные и аналогичные изделия глазурованные, керамические" дополнить строкой "6909** Посуда керамическая лабораторная";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"7011** Стеклянные части для электрического освещения или аналогичных изделий" дополнить строкой "7012 00* Стеклянные колбы";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"7016 10 000 0 Кубики стеклянные для декоративных работ" дополнить строкой "7017** Посуда стеклянная для лабораторных целей";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"7019 90* Стекловолокно и изделия из него"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"7219**        Прокат из стали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7220**";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"7318** Винты, болты, гайки и аналогичные изделия, из черных металлов" дополнить строкой "7321** Печи и их части";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"7325 99*"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"7326 19 100 0 Изделия из черных металлов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7326 19 900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7326 90 300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7326 90 400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7326 90 500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7326 90 600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7326 90 700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7326 90 800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7326 90 910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7326 90 930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7326 90 950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7326 90 970 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"7408** Проволока медная" дополнить строкой "7410** Фольга медная толщиной не более 0,15 мм";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"7409** Плиты, листы и полосы медные" дополнить строкой "7415** Изделия из меди";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"7616** Гвозди, винты, шайбы и прочие изделия из алюминия"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"7907 00 000 0 Изделия из цинка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8001**         Олово необработанное";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"8307 90 900 0" дополнить строкой "8310 00 000 0 Таблички, буквы и символы";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"8404**" дополнить строкой "8405** Газогенераторы или генераторы водяного газа и их части";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"8418 99 900 0"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"8419 60 000 0 Машины для сжижения воздуха или газов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8419891500     Установки для быстрого нагрева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полупроводниковых пластин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8419 89 200 0  Установки для химического осаждения из паровой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фазы на полупроводниковые пластины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8419 89 250 0  Установки для физического осаждения из паровой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фазы с помощью электронного луча или напыления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полупроводниковые пластины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8419 89 300 0  Установки для вакуумного осаждения металла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паровой фазы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8419 89 989 0  Оборудование промышленное или лабораторное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8421 99 000 9  Части оборудование для фильтрования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8423 89*       Оборудование для взвешивания и их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8423 90*";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"8428 20 990 0"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"8428 39 930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8428 39 980 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"8431 49 800 0"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"8456**        Оборудование для обработки металлов и их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8462 41*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8462 49*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8462 99 900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8466 93*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8466 94*";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"8468** Оборудование и аппараты для пайки и сварки"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"8471 10 900 0 Машины вычислительные, запоминающие 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30 000 0  и их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41 900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49 900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50 900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60 400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60 500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60 900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70 400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70 530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70 590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70 600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70 900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80 000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8471 90 000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8473 21 900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8473 30*";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"8474 90 900 0"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"8475**        Машины для сборки, изготовления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обработки стекла и их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8477 10 100 0  Оборудование для герметизации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8479 89 790 0  полупроводниковых приборов и их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8485 90 800 0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8479 89 650 0  Установки для выращивания или вытягивания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полупроводниковых монокристаллов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8479 89 700 0  Установки для осаждения эпитаксиального слоя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полупроводниковые пластины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8479 89 730 0  Установки для влажного травления, проявления,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удаления фоторезистора или очистки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полупроводниковых пластин или подложек плоских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дисплеев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8479 81 000 0  Машины и механические приспособления и их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8479 90 970 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содержания: "8481 90 000 0"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"8483 20 900 0 Подшипники шариковые или роликовые, скольжения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8483 30 310 0  для валов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8483 30 390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8483 30 900 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"8484 90 900 0"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"8501 10*      Двигатели и генераторы электрические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20 900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31 900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32 910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32 990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32 990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33 900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33 900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34 500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34 910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34 990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40 910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40 910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40 990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40 990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51 900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52 910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52 930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52 990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52 990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53 500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53 920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53 940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53 990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61 910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61 990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62 900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63 900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8501 64 000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11 910 0  Электрогенераторные установки и вращающиеся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11 990 0  электрические преобразователи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12 900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13 910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13 930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13 980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20 910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20 920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20 940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20 980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31 900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39 910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39 990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8502 40 900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8503 00*       Части, предназначенные исключительно или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основном для машин товарной позиции 8501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8502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10 910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10 990 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"8504 22*"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"8504 23 000 0 Трансформаторы электрические, катушки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31 310 0  индуктивности и дроссели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31 390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31 900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31 900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32 300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32 900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33 900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34 000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40 200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40 200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40 500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40 930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40 940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40 940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40 940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40 960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40 970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40 990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50 300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50 800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90 050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90 110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90 180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90 910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8504 90 990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8505**         Электромагниты, магниты и их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8506**         Первичные элементы и батареи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10 310 0  Аккумуляторы электрические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10 390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10 810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10 890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20 310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20 390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20 810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20 890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30 910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30 930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30 980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40 900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80 910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8507 80 990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8512 20 000 0  Оборудование электроосветительное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8512 30 000 0  сигнализационное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8512 90 000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8514**         Печи и камеры электрические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8515**         Машины и аппараты для пайки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8516 10*       Электрические водонагреватели,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851621 000 0   электрооборудование обогрева пространства,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сушилки для рук и их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8516 29*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8516 33 000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8516 60*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8516 71 000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8516 80 910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8516 80 990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8516 90 000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8517**         Аппараты электрические телефонные для проводной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связи и их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8518 10 200 0  Микрофоны, громкоговорители, наушники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8518 10 800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8518 21 900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8518 22 900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8518 29 200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8518 29 800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8518 30 200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8518 30 800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8518 90 000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8519 40 000 0  Звуковоспроизводящая аппаратура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8519 93 310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8519 99 180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8519 99 900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8520 10 000 0  Магнитофоны и другая звукозаписывающая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аппаратура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8520 20 000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8520 32*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8520 33*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8520 39*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8520 90 900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8522 10 000 0  Части звукозаписывающей, звуковоспроизводящей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8522 90 300 0  видео аппаратуры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8522 90 590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8522 90 930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8522 90 980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8523**         Носители информации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8524**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8525 10 500 0  Аппаратура передающая и их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8525 10 800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8525 10 800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8525 20 990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8525 20 990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8525 30 100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8525 30 900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8525 40*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8526 91 900 0  Радиоаппаратура дистанционного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8526 92 900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8527 13*       Аппаратура приемная и их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8527 19 000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8527 21*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8527 29 000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8527 31*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8527 32*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8527 39*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8527 90 920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8527 90 980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8528**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8529**";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"8531 90 800 0"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"8532**        Конденсаторы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8533**         Резисторы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8534 00*       Схемы печатные";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"8539 90 000 0" дополнить строкой "8540 11 1101";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"8540 11 110 9" дополнить строкой "8540 11 1301";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"8540 11 190 9" дополнить строкой "8540 11 9101";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"8540 11 910 9" дополнить строкой "8540 11 9901";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"8540 20 800 0" дополнить строкой "8540 40 0001";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"8540 40 000 9" дополнить строкой "8540 50 0001";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"8540 89 000 0" дополнить строкой "8540 91 0001";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"8540 99 000 0"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8541**         Полупроводниковые приборы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8542**         Схемы электронные, запоминающие 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8543 20 000 0  Машины электрические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8543 30*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8543 89 200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8543 89 790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8543 89 950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8543 90 800 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"8544 41 100 0"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"8544 41 900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8544 41 900 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"8544 51 100 0"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"8544 51 900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8544 51 900 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"8547** Арматура изолирующая" дополнить строкой "8609 00 900 9 Контейнеры";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"8705** Автомобили специального назначения, кроме используемых для перевозки пассажиров или грузов"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"9001 10 100 0 Волокна оптические, жгуты и кабели волоконно-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9001 10 900 1  оптические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9001 20 000 0  Листы и пластины из поляризационного материала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9001 90 900 0  Линзы, призмы, зеркала и прочие оптические элементы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9002 11 000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9002 19 000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9002 20 000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9002 90 900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9006**         Фотокамеры и их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9007**         Кинокамеры и кинопроекторы и их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9008**         Проекторы изображений, фотоувеличители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9009**         Фото- термокопировальные машины и их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9010**         Аппаратура и оборудование для фото-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кинолабораторий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9011**         Микроскопы и их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9012**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9013**         Приборы и инструменты оптические и их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9015**         Приборы и инструменты геодезические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топографические и их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9016 00*       Весы и их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9017**         Инструменты для черчения, разметки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математических расчетов и их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9024**         Машины и устройства, электронные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9025 80 910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9025 80 990 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"9026 90 900 0" дополнить строкой "9027** Приборы и аппаратура для физического или химического анализа";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"9028** Счетчики подачи или производства газа, жидкости или электроэнергии"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"9030 10 900 0 Приборы и аппаратура измерительные или контрольные,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9030 20 900 0  приборы и устройства для автоматического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9030 31 900 0  регулирования или управления, их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9030 39 300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9030 39 300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9030 39 910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9030 39 990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9030 40 900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9030 82 000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9030 83 900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9030 89 920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9030 89 990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9030 90 200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9030 90 800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9031 41 000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9031 80 320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9031 80 390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9031 80 990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9031 90 800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9032 10 300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9032 10 911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9032 10 919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9032 10 990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9032 20 901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9032 20 902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9032 20 909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9032 89 900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9033 00 000 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