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58beb" w14:textId="9758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государственной квоты на наркотические средства,
психотропные вещества и прекурсоры на 2006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2006 года N
735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8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10 июля 1998 года "О наркотических средствах, психотропных веществах, прекурсорах и мерах противодействия их незаконному обороту и злоупотреблению ими"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расчет потребности наркотических средств для юридических лиц на 2006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расчет потребности психотропных веществ для юридических лиц на 2006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расчет потребности прекурсоров для юридических лиц на 2006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 августа 2006 года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735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Расчет потребности наркотических средств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для юридических лиц на 2006 год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В Расчет внесены изменения постановлением Правительства РК от 29 декабря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1328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253"/>
        <w:gridCol w:w="2213"/>
        <w:gridCol w:w="2393"/>
        <w:gridCol w:w="2033"/>
        <w:gridCol w:w="2453"/>
      </w:tblGrid>
      <w:tr>
        <w:trPr>
          <w:trHeight w:val="9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медицинс-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ких 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исследова-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тельских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Дифенокси-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Каннабис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Кодеин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4708,16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1133523,2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1138231,36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Кокаин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Леворфанол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918,8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Морфин*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15234,91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11997,6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27232,51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Тебаин*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101,52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123,92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68020,6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88360,6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55,5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Этилморфин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4103,05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4103,05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 августа 2006 года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735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Расчет потребности психотропных веществ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для юридических лиц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3373"/>
        <w:gridCol w:w="1933"/>
        <w:gridCol w:w="1933"/>
        <w:gridCol w:w="1753"/>
        <w:gridCol w:w="1813"/>
      </w:tblGrid>
      <w:tr>
        <w:trPr>
          <w:trHeight w:val="90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вещества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медицин-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ских 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ских 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граммах)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водст-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граммах)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Альпразолам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Амфепрамон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Амфетамин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Бензфетамин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Бупренорфин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2,16
</w:t>
            </w:r>
          </w:p>
        </w:tc>
      </w:tr>
      <w:tr>
        <w:trPr>
          <w:trHeight w:val="7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Гамма-оксимас-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лянная кислота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528868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400354,8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400354,8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Дронабинол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Золпидем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Метаквалон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Метамфетамина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рацемат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Метилфенидат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
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Тетразепам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Фенетиллин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Фенциклидин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 3 августа 2006 года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735  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Расчет потребности прекурсоров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юридических лиц на 2006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53"/>
        <w:gridCol w:w="1953"/>
        <w:gridCol w:w="2053"/>
        <w:gridCol w:w="2353"/>
        <w:gridCol w:w="2433"/>
      </w:tblGrid>
      <w:tr>
        <w:trPr>
          <w:trHeight w:val="111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прекурсора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 использования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меди-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цинских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научно-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исследо-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ватель-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ских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учебных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производ-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ственных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целей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уксусной кислоты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35225,5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8384696,99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8387696,99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Метилэтилкетон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Перманганат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973268,52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978768,52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Псевдоэфедрин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кислота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1398770972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1398773972
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Соляная кислота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44259703,77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44263703,77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Толуол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799554,48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800554,48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 эфедры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Фенилуксусная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Этиловый эфир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423215,8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429715,8
</w:t>
            </w:r>
          </w:p>
        </w:tc>
      </w:tr>
      <w:tr>
        <w:trPr>
          <w:trHeight w:val="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Эфедрин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261,1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