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6202" w14:textId="c186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2006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2006 года N 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N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Смагулова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Советовича     Республики Казахстан, сопредседателем;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Исекешева Асета Орентаевича.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