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f258" w14:textId="98df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дочерних государственных предприятий Республиканского государственного предприятия на праве хозяйственного ведения "Национальный центр биотехнологии Республики Казахстан"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2006 года N 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государственном предприятии"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на праве хозяйственного ведения "Национальный центр биотехнологии Республики Казахстан" Министерства образования и науки Республики Казахстан создать следующие дочерние государственные предприятия на праве хозяйственного 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"Республиканская коллекция микроорганизмов", город Астана, улица Валиханова, 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"Научно-исследовательский институт проблем биологической безопасности", Жамбылская область, Кордайский район, поселок городского типа Гвардейский;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"Институт биологии и биотехнологии растений", город Алматы, улица Тимирязева, 45.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