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c798" w14:textId="82fc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"Вопросы Агентства Республики Казахстан по регулированию деятельности регионального финансового центра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2006 года N 744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"Вопросы Агентства Республики Казахстан по регулированию деятельности регионального финансового центра города Алматы".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Вопросы Агентства Республики Казахстан по регулированию деятельности регионального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финансового центра города Алматы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 пункта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17-1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26 декабря 1995 года "О Президенте Республики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об Агентстве Республики Казахстан по регулированию деятельности регионального финансового центра города Алматы (далее - Агентство);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структуру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Указы Президента Республики Казахстан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29 "О мерах по дальнейшей оптимизации системы государственных органов Республики Казахстан" (САПП Республики Казахстан, 1999 г., N 1, ст. 2; 2000 г., N 54, ст. 593; 2001 г., N 1-2, ст. 2; N 4-5, ст. 43; 2002 г., N 26, ст. 272; N 45, ст. 445; 2003 г., N 12, ст. 130; N 16, ст. 160; 2004 г., N 13, ст. 166; N 21, ст. 267; N 27, ст. 344; N 48, ст. 590; 2005 г., N 16, ст. 189; N 27, ст. 329; N 30, ст. 380; N 49, ст. 623; 2006 г., N 7, ст. 50):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вышеназванному Указу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"Агентство Республики Казахстан по регулированию деятельности регионального финансового центра города Алматы              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N 55 "Об Агентстве Республики Казахстан по регулированию деятельности регионального финансового центра города Алматы" (САПП Республики Казахстан, 2006 г., N 5, ст. 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"как центральный исполнительный орган, не входящий в состав Правительства Республики Казахстан" заменить словами "как государственный орган, непосредственно подчиненный и подотчетный Президенту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___ " _____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Агентстве Республики Казахстан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регулированию деятельности регионального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финансового центра города Алматы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Агентство Республики Казахстан по регулированию деятельности регионального финансового центра города Алматы (далее - Агентство) является государственным органом, непосредственно подчиненным и подотчетным Президенту Республики Казахстан, осуществляющим государственное регулирование функционирования регионального финансового центра города Алматы (далее - Финансовый центр).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Агентство осуществляет свою деятельность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региональном финансовом центре города Алматы", иными нормативными правовыми актами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государственном, русском и английском языках, бланки установленного образца, а также, в соответствии с законодательством Республики Казахстан, банковские счета в органах Комитета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Положение об Агентстве, а также его структура и общая штатная численность утверждаются Президентом Республики Казахстан по представлению Председателя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Юридический адрес Агентства: 050012, город Алматы, улица Желтоксан, 114.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Полное наименование Агентства - государственное учреждение "Агентство Республики Казахстан по регулированию деятельности регионального финансового центра города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Учредительным документом Агентства является настоящее Положение.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деятельности Агентства осуществляется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Агентству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Основные задачи Агентства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Основными задачами Агентства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государственных полномочий, определенных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региональном финансовом центре города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Финансового центра.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Основные функции и полномочия Агентства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Агентство в установленном законодательством Республики Казахстан порядке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(перерегистрацию) юридических лиц - участников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ходатайство о выдаче виз иностранцам и лицам без гражданства, прибывающим на территорию Республики Казахстан для осуществления деятельности в Финансовом центре,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участникам Финансового центра в подборе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разъяснение участникам Финансового центра их прав и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государственный контроль за соблюдением участниками Финансового центра законодательства Республики Казахстан о труде и о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представительство Финансового центра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ведение государственного реестра участников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учет иностранцев и лиц без гражданства, осуществляющих трудовую деятельность в Финансовом центре, и ежеквартальное представление информации о привлечении иностранной рабочей силы в местный исполнительный орган города Алматы по форме, установленной центральным исполнительным органом, координирующим реализацию государственной политики в сфере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содействие участникам Финансового центра в получении лицензии на осуществление брокерской и дилерской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Агентство для реализации возложенных на него задач и функций обладает следующими полномочиями: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выдавать свидетельства о государственной регистрации (перерегистрации) юридического лица, статистические карточки, свидетельства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утверждать правила государственной регистрации (перерегистрации) юридических лиц - участников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выступать от имени Финансового центра в отношениях с третьими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взаимодействовать с государственными органами и иными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согласованию с уполномоченным государственным органом по регулированию и надзору финансового рынка и финансовых организаций устанавливать требования к эмитентам, ценные бумаги которых предполагаются к включению или включены в список специальной торговой площадки Финансового центра, а также к таким ценным бумагам;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утверждать перечень рейтинговых агентств, рейтинговые оценки которых признаются Агентством;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устанавливать требования к рейтинговым оценкам ценных бумаг и их эмитентов для допуска на специальную торговую площадку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возмещать затраты на аудит эмитентов финансовых инструментов, допущенных на специальную торговую площадку Финансового центра, в порядке, установленном бюджетным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для допуска финансовых инструментов на специальную торговую площадку Финансового центра утверждать квалификационные требования к аудиторским организациям по согласованию с уполномоченным государственным органом по регулированию и надзору финансового рынка и финансовых организаций и уполномоченным государственным органом по регулированию в области аудиторской деятельности и контролю за деятельностью аудиторских и профессиональных аудиторских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устанавливать перечень признаваемых Финансовым центром фондовых бирж;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заключать соглашения с фондовыми биржами иностранных государств по вопросам взаимодействия с Финансовым центром;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проводить проверки на предмет соблюдения участниками Финансового центра законодательства Республики Казахстан о труде и о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устанавливать условия и порядок включения финансовых инструментов в список организатора торгов специальной торговой площадки Финансового центра и исключения из него по согласованию с уполномоченным государственным органом по регулированию и надзору финансового рынка и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определять на территории города Алматы фондовую биржу, на которой будет функционировать специальная торговая площадка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при необходимости осуществлять перевод с английского языка на государственный и русский языки документации, предоставляемой участниками Финансового центра в государственные органы, за исключением органов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в отношении участников Финансового центра дела об административных правонарушениях, указанных в части первой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550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от 30 января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определять перечень аудиторских организаций, уполномоченных подтверждать налоговую отчетность участников Финансового центра, по согласованию с уполномоченным государственным органом по регулированию и надзору финансового рынка и финансовых организаций и уполномоченным государственным органом по регулированию в области аудиторской деятельности и контролю за деятельностью аудиторских и профессиональных аудиторских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по согласованию с уполномоченным государственным органом по статистике утверждать форму извещения и порядок его представления о произведенной государственной регистрации (перерегистрации) юридических лиц - участников Финансового центра органам государственной статистики.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4. Имущество Агентства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Агентство имеет на праве оперативного управления обособленное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органа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которого отражается на балансе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Имущество, закрепленное за Агентством, относится к республиканской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Агентство не вправе самостоятельно отчуждать или иным способом распоряжаться закрепленным за ним имуществом.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5. Организация деятельности Агентства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Агентство возглавляет Председатель, назначаемый на должность и освобождаемый от должности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имеет двух заместителей, назначаемых на должности и освобождаемых от должностей по его представлению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Председатель организует работу Агентства и несет персональную ответственность за деятельность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в соответствии с законодательством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руководство Агентством;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без доверенности действует от имени уполномоченного органа в отношениях с третьими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прием, перевод и увольнение работников Агентства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права и обязанности своих заместителей и руководителей подразделений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своих полномочий издает приказы и дает указания, обязательные для исполнения работниками;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штатное расписание Агентства в пределах лимита штатной численности, утвержденного Президентом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положения о структурных подразделениях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выдает доверенности работникам Агентства для представления интересов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заключает от имени Агентства договоры;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подписывает финансовую и иную отчетность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решает вопросы поощрения, оказания материальной помощи и налагает дисциплинарные взыскания на сотрудников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вносит Президенту Республики Казахстан представления о награждении работников Агентства государственными наградами и присвоении им почетных званий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отсутствия Председателя Агентства его обязанности по поручению Председателя исполняет один из его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Агентство самостоятельно осуществляет бухгалтерский учет административно-хозяйственной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Агентстве создается постоянно действующий Международный Совет, который является консультативно-совещательным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Основными задачами Международного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рекомендаций по использованию мирового опыта в вопросах, касающихся деятельности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рекомендация Председателю кандидатур на руководящие должности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стратегии развития Финансового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состав Международного Совета входят ведущие эксперты финансового сектора. Членами Международного Совета могут быть иностранцы.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Деятельность членов Международного Совета осуществляется за счет средств, предусмотренных на финансирование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Положение, порядок образования и деятельность Международного    Совета определяются Агентством.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6. Реорганизация и ликвидация Агентства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Реорганизация и ликвидация Агентства осуществляются в соответствии   с законодательством Республики Казахстан.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__ " ____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     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Агентства Республики Казахстан по регулированию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регионального финансового центра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Административно-финансовый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Юридическое управление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