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9aa5" w14:textId="ad3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"Национальная компания "Kazsatnet"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2006 года № 746. Утратило силу постановлением Правительства Республики Казахстан от 11 ноября 2016 года № 696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11.11.2016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национальной спутниковой системы связи и вещания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"Национальная компания "Kazsatnet"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текущих, долгосрочных межотраслевых программ в сфере национальной спутниковой системы связи и вещания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эксплуатация спутниковой сети передачи данных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передачи данных в рамках реализации Государственной программы формирования "электронного правительства" в Республике Казахстан на 2005-2007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высокоэффективных информационных технологий, направленных на решение социально-экономических задач и обеспечение единой политики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научно-исследовательских и опытно-конструкторских работ по созданию наукоемких технологий в сфере передачи данных.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информатизации и связи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уставного капитала Общества в размере 1425000000 (один миллиард четыреста двадцать пять миллионов) тенге за счет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Комитетом государственного имущества и приватизации Министерства финансов Республики Казахстан внести в Правительство Республики Казахстан проект постановления направленный на урегулирование вопросов, предусмотренных пунктом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акционерных обществах".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Общества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Агентству Республики Казахстан по информатизации и связи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21-78,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"21-78. АО "НК "Kazsatnet";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"Агентству Республики Казахстан по информатизации и связи" дополнить строкой, порядковый номер 278-1,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"278-1. АО "НК "Kazsatnet";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