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bc2a" w14:textId="9af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"Казавиамет" Министерства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2006 года № 758. Утратило силу постановлением Правительства Республики Казахстан от 16 июля 2015 года №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"Казавиамет" Министерства охраны окружающей среды Республики Казахстан путем преобразования в акционерное общество "Казаэросервис"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качественного метеорологического обеспечения полетов воздушных судов гражданской авиации и других ведомств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безопасности, регулярности и эффективности полетов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высокой надежности в работе метеорологического оборудования и других технических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охраны окружающей среды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устава общества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передать права владения и пользования государственным пакетом акций общества Министерству охраны окружающей среды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2006 года N 758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"город Алматы" дополнить строкой, порядковый номер 123-105,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"123-105. АО "Казаэросервис".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"Министерство охраны окружающей среды Республики Казахстан" и строкой, порядковый номер 300,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"300. АО "Казаэросервис".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8 декабря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1201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