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74d54" w14:textId="5874d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изменения в Закон Республики Казахстан "Об органах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августа 2006 года N 768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изменения в Закон Республики Казахстан "Об органах внутренних дел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Проект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изменения в 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"Об органах внутренних дел Республики Казахстан"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21 декабря 1995 г. "Об органах внутренних дел Республики Казахстан" (Ведомости Верховного Совета Республики Казахстан, 1995 г., N 23, ст. 154; Ведомости Парламента Республики Казахстан, 1997 г., N 7, ст. 79; N 12, ст. 184; 1998 г., N 17-18, ст. 225; N 23, ст. 416; N 24, ст. 436; 1999 г., N 8, ст. 233, 247; N 23, ст. 920; 2000 г., N 3-4, ст. 66; 2001 г., N 13-14, ст. 174; N 17-18, ст. 245; N 20, ст. 257; N 23, ст. 309; 2002 г., N 17, ст. 155; 2003 г., N 12, ст. 82; 2004 г., N 23, ст. 142; N 24, ст. 154, 155; 2006 г., N 1, ст. 5; N 3, ст. 22)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статьи 30 слова "органов внутренних дел" заменить словами "оперативно-розыскных, следственных, строевых подразделений органов внутренних дел по перечню, определяемому Правительством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по истечении десяти календарных дней со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