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b691" w14:textId="dec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и в целях подготовки объектов жизнеобеспечения города Тайынша Северо-Казахстанской области к отопительному сезону 2006/2007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Северо-Казахстанской области из резерва Правительства Республики Казахстан, предусмотренного в республиканском бюджете на 2006 год на неотложные затраты 332 800 000 (триста тридцать два миллиона восемьсот тысяч) тенге на строительство центральной котельной и прокладку теплотрассы в городе Тайынша.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