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ecbb" w14:textId="d0de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2006 года № 774. Утратило силу постановлением Правительства Республики Казахстан от 17 сентября 2013 года № 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17.09.2013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6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>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2005 года N 1240 "О некоторых вопросах функционирования пунктов пропуска через государственную границу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проведения контроля лиц, транспортных средств и грузов при пересечении ими Государственной границы Республики Казахстан в пунктах пропуска,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"труда и отдыха водителей" дополнить словами ", договоров обязательного страхования гражданско-правовой ответственности перевозчика перед пассажирами и/или обязательного страхования гражданско-правовой ответственности владельцев автотранспортных средств,";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"при отсутствии разрешения" дополнить словами ", договоров обязательного страхования гражданско-правовой ответственности перевозчика перед пассажирами и/или владельцев транспортных средств".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октября 2006 года и подлежит официальному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