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4e02" w14:textId="9d24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к концессионным проектам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2006 года № 783.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 концессиях"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критерии к концессионным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2006 года N 783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концессионным проектам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Соответствие Стратегии индустриально-инновационного развития Республики Казахстан на 2003-2015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N 1096, государственным и отраслевым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действия договора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Сроки доведения объекта концессии до установленных договором концессии технико-экономических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начала реализации производства товаров (работ и услуг) в объеме, установленном договором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Объем и условия предполагаемой государственной поддержки деятельности концессионеров.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Привлечение новых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Технико-экономические показатели объекта договора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Объем привлекаемых инвестиций в концессионный проект.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Стимулирование роста занятости в процессе реализации концессионного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Уровень соблюдения соответствующих требований в области охраны окружающей среды и безопасности ведения работ.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