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6f0" w14:textId="37fd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 О внесении изменений и дополнений в некоторые законодательные акты Республики Казахстан по вопросам обеспечения общественной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 Правительства РК от 13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обеспечения общественной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общественной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ст.86, 87; N 23, ст.104; 2006 г., N 1, ст. 5, N 2, ст. 19, 20; N 3, ст. 22; N 5-6, ст. 31; N 8, ст. 45; N 10, ст. 52;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22 июня 2006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Қазақстан" 27 июня 2006 г. и "Казахстанская правда" 29 июня 2006 г.;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2006 г. "О внесении изменений и дополнений в некоторые законодательные акты Республики Казахстан по вопросам судебной экспертизы", опубликованный в газетах "Егемен Қазақстан" 11 июля 2006 г. и "Казахстанская правда" 8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средств массовой информации", опубликованный в газетах "Егемен Қазақстан" и "Казахстанская правда" 11 июля 2006 г.;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взаимного страхования", опубликованный в газетах "Егемен Қазақстан" и "Казахстанская правда" 18 июля 2006 г.;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Казахстан", опубликованный в газетах "Егемен Қазақстан" 11 июля 2006 г. и "Казахстанская правда" 11 июля 2006 г.;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рынке", опубликованный в газетах "Егемен Қазақстан" и "Казахстанская правда" 18 июля 2006 г.;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14 июля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 внесении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и "Казахстанская правда" 12 июля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55 после слов "за отдельные виды административных правонарушений против личности," дополнить словами "посягающие на общественную безопасность и здоровье населения,";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373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373. Нарушение законодательства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организациии проведения мирных собраний,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митингов, шествий, пикетов и демонстраций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Воспрепятствование организации или проведению собрания, митинга, шествия, пикетов, демонстрации либо иного публичного мероприятия, связанного с выражением общественных, групповых или личных интересов, если эти действия не имеют признаков уголовно наказуемого деяния,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руководителями и другими должностными лицами организаций участникам несанкционированного собрания, митинга, пикетирования, демонстрации или иного публичного мероприятия помещения либо иного имущества (средств связи, множительной техники, оборудования, транспорта) или создание иных условий для организации и проведения таких мероприятий,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пятнадцати до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законов Республики Казахстан о порядке организации или проведения собрания, митинга, шествия, пикетов, демонстрации либо иного публичного мероприятия, связанного с выражением общественных, групповых или личных интересов, если эти действия не имеют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организаторов собрания, митинга, шествия, пикетов, демонстрации либо иного публичного мероприятия в размере от двадцати до пятидесяти месячных расчетных показателей либо административный арест на срок до десяти суток, на иных участников - штраф в размере от пятнадцати до двадцати месячных расчетных показателей либо административный арест на срок до пяти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организаторов собрания, митинга, шествия, пикетов, демонстрации либо иного публичного мероприятия в размере от пятидесяти до ста месячных расчетных показателей либо административный арест на срок от десяти до пятнадцати суток, на иных участников - штраф в размере от двадцати до пятидесяти месячных расчетных показателей либо административный арест на срок от пяти до десяти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Организаторы и иные лица, ответственные за соблюдение порядка проведения собраний, митингов, шествий, пикетирований и демонстраций, на проведение которых в установленном порядке получено разрешение, освобождаются от административной ответственности, если ими своевременно приняты меры по прекращению указанных мероприятий в случаях, предусмотренных законом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участники собраний, митингов, шествий, пикетирований и демонстраций, освобождаются от административной ответственности, если ими выполнены требования представителей власти, а равно организаторов и других лиц, ответственных за их проведение, по прекращению указанных мероприятий в случаях, предусмотренных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внутренних дел Республики Казахстан" (Ведомости Верховного Совета Республики Казахстан, 1995 г.,N 23, ст.154; Ведомости Парламента Республики Казахстан, 1997 г., N 7, ст.79;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155; 2006 г., N 1, ст. 5; N 3, ст. 22.):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13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прекращения собраний, митингов, шествий, пикетирований и демонстраций в случаях нарушения их организаторами и участниками порядка проведения указанных мероприятий, установленного законодательными актами Республики Казахстан и неповиновения законным требованиям представителей местных исполнительных органов.".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