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c122" w14:textId="287c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2006 года N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воинской службы".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воинской службы"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г, N 5, ст. 22; N 17, ст. 97; N 23, ст. 139; 2005 г., N 13, ст. 53; N 14, ст. 58; N 21-22, ст. 87; 2006 г., N 2, ст. 19; N 3, ст. 22; N 5-6, ст. 31;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"военную службу", "военной службе", "военной службы" заменить соответственно словами "воинскую службу", "воинской службе",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Уголовно-процессуальный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23, ст. 335; 1998 г., N 23, ст. 416; 2000 г., N 3-4, ст. 66
</w:t>
      </w:r>
      <w:r>
        <w:rPr>
          <w:rFonts w:ascii="Times New Roman"/>
          <w:b w:val="false"/>
          <w:i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000000"/>
          <w:sz w:val="28"/>
        </w:rPr>
        <w:t>
N 6, ст. 141; 2001 г., N 8, ст. 53; N 15-16, ст. 239; N 17-18, ст. 245; N 21-22, ст. 281; 2002 г., N 4, ст. 32, 33; N 17, ст. 155; N 23-24, ст. 192; 2003 г., N 18, ст. 142; 2004 г., N 5, ст. 22; N 23, ст. 139; N 24, ст. 153, 154, 156; 2005 г., N 13, ст. 53; N 21-22, ст. 87; N 24, ст. 123; 2006 г., N 2, ст. 19; N 5-6, ст. 31; N 5-6 (2463), ст. 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"военную службу" заменить соответственно словами "воинскую службу".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Уголовно-исполнительный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декабря 1997 г. (Ведомости Парламента Республики Казахстан, 1997 г., N 24, ст. 337; 2000 г, N 6, ст. 141; N 8, ст. 189; N 18, ст. 339; 2001 г., N 8, ст. 53; N 17-18, ст. 245; N 24, ст. 338; 2002 г., N 23-24, ст. 192; 2004 г., N 5, ст. 22; N 23, ст. 139, 142; N 24, ст. 154; 2005 г., N 13, ст. 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"военную службу", "военной службе", "военной службы" заменить соответственно словами "воинскую службу", "воинской службе", "воинской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"военный комиссариат" заменить соответственно словами "местный орган военного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145 слова "прапорщики, мичманы,"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148: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"пользуются" заменить словом "пользуется";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военный комендант"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</w:t>
      </w:r>
      <w:r>
        <w:rPr>
          <w:rFonts w:ascii="Times New Roman"/>
          <w:b w:val="false"/>
          <w:i w:val="false"/>
          <w:color w:val="000000"/>
          <w:sz w:val="28"/>
        </w:rPr>
        <w:t>
 процессуальный кодекс Республики Казахстан от 13 июля 1999 г. (Ведомости Парламента Республики Казахстан, 1999 г., N 18, ст. 644; 2000 г., N 3-4, ст. 66
</w:t>
      </w:r>
      <w:r>
        <w:rPr>
          <w:rFonts w:ascii="Times New Roman"/>
          <w:b w:val="false"/>
          <w:i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000000"/>
          <w:sz w:val="28"/>
        </w:rPr>
        <w:t>
N 10, ст. 244; 2001 г., N 8, ст. 52; N 15-16, ст. 239; N 21-22, ст. 281; N 24, ст. 338; 2002 г., N 17, ст. 155; 2003 г., N 10, ст. 49; N 14, ст. 109; N 15, ст. 138; 2004 г., N 5, ст. 25; N 17, ст. 97; N 23, ст. 140; N 24, ст. 153; 2005 г., N 5, ст. 5; N 13, ст. 53; 2005 г, N 24, ст. 123; 2006 г., N 2, ст. 19):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статьи 243 слова "военной службе" заменить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г, N 5-6, ст. 24; N 17-18, ст. 241; N 21-22, ст. 281; 2002 г,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"военную службу", "военной службе", "военной службы" заменить соответственно словами "воинскую службу", "воинской службе", "воинской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"военный комиссариат", "военного комиссариата" заменить соответственно словами "местный орган военного управления", "местного органа военного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511 слова "военных комиссариатов" заменить словами "местных органов военного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1) пункта 2 статьи 556 слова "районные (городские) военные комиссары" заменить словами "начальники местных органов военного управления".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от 12 июня 2001 г. (Налоговый кодекс) (Ведомости Парламента Республики Казахстан, 2001 г., N 11-12, ст.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ст. 46):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статьи 316 слова "военную службу" заменить словами "воинскую службу".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5 апреля 2003 г. (Ведомости Парламента Республики Казахстан, 2003 г., N 7-8, ст. 40; N 15, ст. 139; 2004 г., N 18, ст. 106; 2005 г., N 11, ст. 43; N 21-22, ст. 86; 2006г.,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516 слова "военной службе" заменить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декабря 1991 г. "О гражданстве Республики Казахстан" (Ведомости Верховного Совета Республики Казахстан, 1991 г., N 52, ст. 636; 1995 г., N 19, ст. 117; Ведомости Парламента Республики Казахстан, 2002 г., N 10, ст. 101; 2004 г., N 19, ст. 115;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статьи 16 слова "военной службе" заменить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1992 г. 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N 23, ст. 560; 1994 г., N 8, ст. 140; N 20, ст. 252; Ведомости Парламента Республики Казахстан, 1997 г., N 12, ст. 184; N 22, ст. 334; 1998 г., N 24, ст. 432; 1999 г., N 8, ст. 247; N 23, ст. 923):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15 слова "военной службы" заменить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января 1993 г. "О Пограничной службе Комитета национальной безопасности Республики Казахстан" (Ведомости Верховного Совета Республики Казахстан, 1993 г., N 1, ст. 3; 1995 г., N 8, ст. 56; Ведомости Парламента Республики Казахстан, 1996 г., N 14, ст. 275; 2002 г., N 15, ст. 147; 2004 г., N 23, ст. 142);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"военной службе", "военную службу" заменить соответственно словами "воинской службе", "воинскую службу";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", прапорщикам"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257; 2003 г., N 15, ст. 135;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пятой статьи 17 слова "прапорщикам, мичманам,"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14 апреля 1993 г. "О реабилитации жертв массовых политических репрессий" (Ведомости Верховного Совета Республики Казахстан, 1993 г., N 10, ст. 242; 1994 г., N 8, ст. 140; Ведомости Парламента Республики Казахстан, 1997 г., N 7, ст. 79; N 12, ст. 184; N 17-18, ст. 220; N 22, ст. 334; 1998 г., N 24, ст. 432; 1999 г., N 8, ст. 247; 2001 г., N 2, ст. 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в) статьи 2 слова "военной службы" заменить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апреля 1995 г.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N 6, ст. 45; N 14, ст. 98; Ведомости Парламента Республики Казахстан, 1997 г., N 7, ст. 79; N 12, ст. 184; 1999 г., N 8, ст. 247; N 23, ст. 925;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"военной службы" заменить соответственно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октября 1995 г. "О Службе охраны Президента Республики Казахстан" (Ведомости Верховного Совета Республики Казахстан, 1995 г., N 19, ст. 118, N 23, ст. 142; Ведомости Парламента Республики Казахстан, 1997 г., N 10, ст. 108; N 12, ст. 184, 190; 2001 г., N 20, ст. 257; 2002 г., N 13-14, ст. 144;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"военной службы", "военной службе", "военную службу" заменить соответственно словами "воинской службы", "воинской службе", "воинскую службу";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"прапорщики,"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"регламентирующих порядок" слова "и условия"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"прохождение" дополнить словом "воинской".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1995 г. "О Республиканской гвардии Республики Казахстан" (Ведомости Верховного Совета Республики Казахстан, 1995 г., N 22, ст. 139; Ведомости Парламента Республики Казахстан, 1997 г., N 12, ст. 184, 190; 1998 г., N 11-12, ст. 174; N 24, ст. 436; 2001 г., N 20, ст. 257; 2002 г., N 15, ст. 147; 2004 г., N 1, ст. 2;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"военной службы", "военную службу" заменить соответственно словами "воинской службы", "воинскую службу";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8 слово "прапорщиков,"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декабря 1995 г. "О государственных наградах" (Ведомости Верховного Совета Республики Казахстан, 1995 г, N 23, ст. 143; Ведомости Парламента Республики Казахстан, 1996 г., N 18, ст. 366; 1997 г., N 7, ст. 79; N 12, ст. 184; 1999 г., N 8, ст. 247; N 21, ст. 782; 2001 г., N 10, ст. 121; 2002 г., N 15, ст. 147; 2003 г., N 15, ст. 131):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12 слова "военной службе" заменить словами "воинской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пятой статьи 14 слова ", прапорщики и мичманы"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г. "Об органах национальной безопасности Республики Казахстан"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2001 г., N 20, ст. 257; 2002 г., N 6, ст. 72; N 17, ст. 155;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прапорщики, мичманы"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"военной службы" заменить словами "воинской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20 слова "военную службу" заменить словами "воинскую службу".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г.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
</w:t>
      </w:r>
      <w:r>
        <w:rPr>
          <w:rFonts w:ascii="Times New Roman"/>
          <w:b w:val="false"/>
          <w:i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000000"/>
          <w:sz w:val="28"/>
        </w:rPr>
        <w:t>
2001 г., N 13-14, ст. 174; N 17-18, ст. 245; N 20, ст. 257; N 23, ст. 309; 2002 г., N 17, ст. 155; 2003 г., N 12, ст. 82; 2004 г., N 23, ст. 142; N 24, ст. 155; 2006 г., N 3 (2460),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7) статьи 11 слова "военным комендантам", "военным комиссарам" заменить соответственно словами "начальникам отрядов военной полиции", "начальникам местных органов военного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тексту статьи 17 слова "военной службе" заменить соответственно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г. "О Прокуратуре"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 66
</w:t>
      </w:r>
      <w:r>
        <w:rPr>
          <w:rFonts w:ascii="Times New Roman"/>
          <w:b w:val="false"/>
          <w:i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000000"/>
          <w:sz w:val="28"/>
        </w:rPr>
        <w:t>
N 6, ст. 142; 2001 г., N 20, ст. 257; 2002 г., N 17, ст. 155; 2003 г., N 15, ст. 139;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7 статьи 48 слова "военной службе" заменить словами "воинской службе";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двенадцатом пункта 1 статьи 49 слова ", старший прапорщик, прапорщик"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г. "О пожарной безопасности" (Ведомости Парламента Республики Казахстан, 1996 г., N 18, ст. 368; 1998 г. N 23, ст. 416; 1999 г., N 20, ст. 728; N 23, ст. 931; 2000 г., N 6, ст. 142; 2002 г., N 17, ст. 155; 2003 г., N 14, ст. 112; N 24, ст. 177; 2004 г, N 23, ст. 142; 2006 г., N 3 (2460),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10-2 слова "военной службы" заменить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апреля 1997 г. "О жилищных отношениях" (Ведомости Парламента Республики Казахстан, 1997 г., N 8, ст. 84; 1999 г., N 13, ст. 431; N 23, ст. 921; 2001 г., N 15-16, ст. 228; 2002 г., N 6, ст. 71; 2003 г., N 11, ст. 67; 2004 г., N 14, ст. 82; N 17, ст. 101;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"военную службу", "военной службе", "военной службы" заменить соответственно словами "воинскую службу", "воинской службе", "воинской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двадцать девятый абзац статьи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"военнослужащие - граждане Республики Казахстан, состоящие на воинской службе в Вооруженных Силах, других войсках и воинских формированиях;".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г. "О гражданской обороне" (Ведомости Парламента Республики Казахстан, 1997 г., N 9, ст. 93; 1998 г., N 23, ст. 416; 1999 г., N 4, ст. 101; 2000 г., N 6, ст. 142; 2004 г., N 23, ст. 142;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29-1: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"состоят на действительной военной службе,"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слова "форменной военной" заменить словами "отдельных предметов военной формы одежды и знаков различия, а также форменной".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13; 2004 г., N 24, ст. 157; 2005 г., N 23, ст. 98):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статьи 11 слова "военной службы" заменить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66; N 23, ст. 140, 142; 2005 г., N 7-8, ст. 19; N 11, ст. 39; N 14, ст. 55, 58; N 23, ст. 104; 2006 г., N 3, ст. 22; N 8, ст. 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"военная служба", "военной службы", "военной службе", "военную службу" заменить соответственно словами "воинская служба", "воинской службы", "воинской службе", "воинскую службу";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13) пункта 1 статьи 11 слова ", прапорщиков, мичманов и военнослужащих сверхсрочной службы" заменить соответственно словами "и военнослужащих проходящих службу по контракту";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 статьи 60 слова "прапорщики (мичманы),"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1997 г. "Об адвокатской деятельности" (Ведомости Парламента Республики Казахстан, 1997 г., N 22, ст. 328; 2001 г., N 15-16, ст. 236; 2003 г., N 11, ст. 65;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11 слова "военной службе" заменить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июня 1998 г. "Об исполнительном производстве и статусе судебных исполнителей", (Ведомости Парламента Республики Казахстан, 1998 г., N 13, ст. 195; N 24, ст. 436; 1999 г., N 23, ст. 922; 2000 г., N 3-4, ст. 66; N 6, ст. 142; 2002 г., N 17, ст. 155; 2003 г., N 10, ст. 49; N 11, ст. 67; 2004 г., N 24, ст. 153):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"военной службы" заменить соответственно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4 статьи 36 слова "срочную военную службу" заменить словами "воинскую службу".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1999 г. "О физической культуре и спорте" (Ведомости Парламента Республики Казахстан, 1999 г., N 24, ст. 1065; 2003 г., N 15, ст. 129; 2004 г., N 23, ст. 142; 2006 г., N 3 (2460),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13 слова "военную службу" заменить словами "воинскую службу".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декабря 1999 г. "О труде в Республике Казахстан" (Ведомости Парламента Республики Казахстан, 1999 г., N 24, ст. 1068; 2001 г., N 23, ст. 309; 2003 г., N 18, ст. 142; 2004 г., N 24, ст. 149; 2006 г.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статьи 30 слова "военную службу" заменить словами "воинскую службу".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"военной службы", "военную службу" заменить соответственно словами "воинской службы", "воинскую службу";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"всеобщей"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г. "О государственной адресной социальной помощи" (Ведомости Парламента Республики Казахстан, 2001 г., N 17-18, ст. 247;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6 статьи 4 слова "срочной военной службе" заменить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2004 г., N 23, ст. 142; N 24, ст. 154; 2005 г., N 7-8, ст. 23; 2006 г.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"военной службы", "военной службе" заменить соответственно словами "воинской службы",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2002 г. "Об органах финансовой полиции Республики Казахстан" (Ведомости Парламента Республики Казахстан, 2002 г., N 13-14, ст. 145; 2004 г., N 23, ст. 142; 2005 г., N 14, ст. 62):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статьи 16 слова "военной службе" заменить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марта 2003 г. "О военном положении" (Ведомости Парламента Республики Казахстан, 2003 г., N 4, ст. 22; 2005 г., N 14, ст. 56):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статьи 9 слова "военной службы" заменить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июня 2003 г. "О системе здравоохранения" (Ведомости Парламента Республики Казахстан, 2003 г., N 11, ст. 70; 2004 г., N 23, ст. 142; 2006 г., N 3, ст. 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"военной" заменить словом "воинской";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"военной службе" заменить словами "воинской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2004 г. "О государственной молодежной политике в Республике Казахстан" (Ведомости Парламента Республики Казахстан, 2004 г., N 16 (2424),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статьи 6 слова "военной службы" заменить словами "воинской службы".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февраля 2005 г. "Об органах военной полиции" (Ведомости Парламента Республики Казахстан, февраль, 2005 г., N 5, ст.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статьи 9 слова "военную службу" заменить словами "воинскую службу".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"О правовом положении иностранных граждан в Республике Казахстан" (Ведомости Верховного Совета Республики Казахстан, 1995 г., N 9-10, ст. 68; Ведомости Парламента Республики Казахстан, 1997 г., N 12, ст. 184; 2001 г., N 8, ст. 50; 2006 г, N 5-6, ст. 31):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20 слово "всеобщая"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