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29f7" w14:textId="0c9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декабря 2005 года N 1257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декабря 2005 года N 1257 "О целевых текущих трансфертах из республиканского бюджета 2006 года областным бюджетам, бюджетам городов Астаны и Алматы на здравоохранение" (САПП Республики Казахстан, 2005 г., N 48, ст. 622)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областным бюджетам, бюджетам городов Астаны и Алматы на закуп лекарственных средств, вакцин и других иммунобиологических препаратов, утвержденное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25 августа 2006 года N 807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 декабря 2005 года N 1257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 закуп лекарственных средств, вакцин и других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иммунобиологических препаратов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833"/>
        <w:gridCol w:w="1593"/>
        <w:gridCol w:w="1593"/>
        <w:gridCol w:w="1413"/>
        <w:gridCol w:w="1593"/>
        <w:gridCol w:w="1593"/>
        <w:gridCol w:w="2353"/>
      </w:tblGrid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почек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Атыpaу-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5135931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989392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1486193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