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a415" w14:textId="ffaa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порядке рассмотрения обращений физических и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2006 года N 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порядке рассмотрения обращений физических и юридических лиц".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рассмотрения обращений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физических и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связанные с подачей и рассмотрением обращений физических и юридических лиц с целью реализации и защиты их прав, свобод и законных интересов.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Основные понятия, используемые в настоящем Законе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- ходатайство лица о содействии в реализации его прав и свобод или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анонимное обращение - обращение, по которому невозможно установить авторство, нет подписи, почтового адреса заявителя;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повторное обращение - обращение, поступившее от одного и того же лица по одному и тому же вопросу не менее двух раз, в котором: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обжалуется решение, принятое по предыдущему обращению, поступившему в уполномоченный орган;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сообщается о несвоевременном рассмотрении ранее направленного обращения, если со времени его поступления истек установленный законодательством срок рассмотрения, но ответ заявителем не получен;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 на другие недостатки, допущенные при рассмотрении и разрешении предыдущего обращения;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обращение - направленное в уполномоченный орган или должностному лицу индивидуальное или коллективное письменное предложение, заявление, жалоба или запрос, а также устное обращение в уполномоченный орган;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учет обращения - фиксирование сведений по приему и рассмотрению обращения и их отражение в государственной правовой статистической отчетности;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прием обращения - действие уполномоченного органа, должностного лица на принятие обращения физических и юридических лиц;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рассмотрение обращения - принятие уполномоченным органом, должностным лицом в пределах своей компетенции по зарегистрированному обращению решения в соответствии с законодательством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регистрация обращения - фиксация в учетном информационном документе кратких данных по содержанию обращения и присвоение регистрационного номера каждому поступившему обращению;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запрос - просьба лица о предоставлении информации по интересующим вопросам личного или общественного характера;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уполномоченные органы - государственные органы, органы местного самоуправления, юридические лица, в уставном капитале которых доля государства составляет сто процентов, либо предоставляющие услуги, товары и работы в соответствии с условиями государственного заказа и/или государственного закупа, которые вправе рассматривать и принимать решения по обращениям физических и юридических лиц в соответствии с их компетенцией, установленной законодательством Республики Казахстан, определяющей их правовой статус;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коллективное обращение - обращение двух и более физических и/или юридических лиц;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предложение - рекомендация лица по совершенствованию законов и иных нормативных правовых актов, деятельности органов, развитию общественных отношений, улучшению социально-экономической и иных сфер деятельности государства и общества;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отклик - вид обращения, посредством которого лица реализуют свое отношение к проводимой государством внутренней и внешней политике, а также событиям и явлениям общественного характера;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жалоба - требование лица о восстановлении или защите его нарушенных прав, свобод или законных интересов либо прав, свобод или законных интересов других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Законодательство о порядке рассмотрения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обращений физических и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о порядке рассмотрения обращений физических и юридических лиц основывается на Конституции Республики Казахстан, состоит из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установлены настоящим Законом, то применяются правила международного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Сфера действия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Действие настоящего Закона по обеспечению порядка рассмотрения обращений физических и юридических лиц распространяется на государственные органы, органы местного самоуправления, юридические лица, в уставном капитале которых доля государства составляет сто процентов, либо предоставляющие товары, работы и услуги в соответствии с условиями государственного заказа и/или государственного закупа, и должностных лиц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Закона не распространяется на обращения физических и юридических лиц, порядок рассмотрения которых установлен законодательством Республики Казахстан об административных правонарушениях, уголовно-процессуальным, гражданско-процессуальным и иным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Принципы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регулирования правоотношений, связанных с рассмотрением обращений физических и юридических лиц,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единства требований к обращениям;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гарантия соблюдения прав, свобод и законных интересов физических и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недопустимость проявлений бюрократизма и волокиты при рассмотрении обращений;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равенство физических и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прозрачность деятельности уполномоченных органов и должностных лиц при рассмотрении обращений.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Обращения, не подлежащие рассмотрению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 подлежат рассмотрению: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анонимные обращения, за исключением случаев, когда в таком обращении содержатся сведения о готовящихся или совершенных преступлениях либо об угрозе государственной или общественной безопасности и которое подлежит немедленному перенаправлению в государственные органы в соответствии с их компетенцией;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обращения, в которых не изложена суть вопроса;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повторные обращения, если в материалах проверки предыдущего обращения имеется документ, свидетельствующий - о психическом заболевании заявителя, не позволяющий ему адекватно оценивать происходящие события;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обращение по материалам уголовного дела и если оно поступило от лиц, не являющихся участниками процесса, и ранее им были даны разъяснения положений уголовно-процессуального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жалоба на действия (бездействия) должностных лиц или решения уполномоченных органов, поданная вышестоящему должностному лицу или уполномоченному органу в порядке подчиненности, или принятия решения, по истечении срока, установленного статьей 13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условия, послужившие основанием для оставления обращения без рассмотрения, в последующем были устранены, уполномоченный орган или должностное лицо обязаны рассматривать указанное обращение.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Требования к письменному обращению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Обращение должно адресоваться уполномоченному органу или должностному лицу, в компетенцию которых входит разрешение поставленных в обращении вопросов.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обращении физического лица указываются его фамилия, имя, место жительства (работы или учебы), юридического лица - его наименование, место нахождение, подпись руководителя или его заместителя, исходящий номер и дата.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указывается наименование уполномоченного органа или должность, фамилии и инициалы должностных лиц, чьи действия обжалуются, мотивы обращения и требования.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Заявителю, непосредственно обратившемуся письменно в уполномоченный орган, выдается талон с указанием даты и времени, фамилии и инициалов лица, принявшего обращение.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Прием, регистрация и учет обращений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физических и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Обращения, поданные в установленном настоящим Законом порядке, подлежат обязательному приему, регистрации, учету и рассмотрению. Отказ в приеме обращения запрещается.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Регистрация и учет обращений физических и юридических лиц осуществляется в порядке, установленном уполномоченным органом в сфере правовой статистики и специальных учетов.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Личную ответственность за организацию работы с обращениями физических и юридических лиц, состояние приема, регистрации и учета несут руководители уполномоченных органов и должностные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Обращение может вноситься через представителя физического или юридического лица. Оформление представительства производится в порядке установленном гражданским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Обращения физических и юридических лиц, поступившие по информационным системам общего пользования и соответствующие требованиям законодательства Республики Казахстан об электронном документе и электронной цифровой подписи, подлежат рассмотрению в порядке, установленном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Обращение, поступившее в уполномоченный орган, в компетенцию которого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 входит разрешение поставленных в обращении вопросов, в срок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 позднее 3 рабочих дней направляется в соответствующие уполномоченные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органы с сообщением об этом заявителю.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Сроки рассмотрения обращения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Обращение физического и юридического лица рассматривается и по нему принимается решение в течение 30 календарных дней со дня поступления в уполномоченный орган, должностному лицу, если иное не предусмотрено другими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Обращение, не требующее направления запроса в иной уполномоченный орган, должностному лицу либо выезда на место, рассматривается в течение 15 календарных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необходимо проведение дополнительного изучения или проверки, сроки могут быть продлены не более чем на 30 календарных дней, о чем сообщается заявителю в течение трех календарных дней с момента продления срока рассмотрения.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Сроки рассмотрения по обращению продлеваются руководителем уполномоченного органа или лицом, уполномоченным разрешать такие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Если решение вопросов, изложенных в обращении, требует длительного срока, то обращение ставится на дополнительный контроль вплоть до окончательного его исполнения, о чем сообщается заявителю в течение трех календарных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Рассмотрение обращений физических и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и должностные лица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объективное, всестороннее и своевременное рассмотрение обращений физических и юридических лиц, в случае необходимости - с их участием;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принимают меры, направленные на восстановление нарушенных прав и свобод физических и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информируют заявителей о результатах проверки их обращений и принятых мерах;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уведомляют заявителей о направлении их обращений на рассмотрение в другие уполномоченные органы или должностным лицам в соответствии с их компетенцией.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органы, должностные лица, юридические лица, в уставном капитале которых доля государства составляет сто процентов, по запросам уполномоченных органов или должностных лиц, непосредственно рассматривающих обращения физических и/или юридических лиц, обязаны в течение 15 календарных дней предоставлять акты, документы и другие материалы, имеющие значение для рассмотрения обращений, за исключением тех, которые содержат государственную, служебную или иную охраняемую законом тайну и для которых установлен особый порядок предоставления.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 о систематическом ущемлении прав, свобод и законных интересов физических и юридических лиц, многочисленных или грубых нарушениях закона, могут проверяться с выездом на место по поручению руководителя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результатам рассмотрения обращений принимается одно из следующих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полном или частичном удовлетворении обращения;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отказе в удовлетворении обращения с обоснованием принятия такого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даче разъяснения по существу обращения.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поступлении нескольких обращений по одному и тому же вопросу в интересах одного и того же лица, первое обращение регистрируется как основное обращение, а последующие приобщаются к основному обращению и рассматриваются как одно обращение с уведомлением авторов о результатах их разрешения в пределах установленного срока, исчисляемого со дня поступления первого обращения.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Рассмотрение обращений физических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юридических лиц негосударственными юридическими лицами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Негосударственные юридические лица, предоставляющие услуги, товары и работы в соответствии с условиями государственного заказа и/или государственного закупа, рассматривают обращения по вопросам предоставления указанных товаров, работ и услуг в порядке, установленном настоящим Законом, если иное не предусмотрено иными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Ответы на обращение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Ответы на обращения должны быть по содержанию обоснованными и мотивированными, на государственном языке или язык обращения со ссылкой на законодательство Республики Казахстан содержать конкретные факты, опровергающие или подтверждающие заявителя, с разъяснением их права на обжалование принятого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отсутствии каких-либо требований и ходатайств обращения принимаются к сведению и списываются в дело руководителем уполномоченного органа или его заместителем.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Прекращение рассмотрения обращений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Рассмотрение обращений прекращается, если в повторных обращениях не приводятся новые доводы или вновь открывшиеся обстоятельства, а в материалах предыдущего обращения имеются исчерпывающие материалы проверок и авторам в установленном порядке давались ответы.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прекращении рассмотрения обращений вправе принимать руководитель уполномоченного органа или его заместитель, должностное лицо.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Обжалование решений, принятых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результатам рассмотрения обращений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должностных лиц или решения уполномоченных органов подается вышестоящему должностному лицу или уполномоченному органу в порядке подчиненности, или принятия решения, но не позднее трех месяцев, если иной срок не предусмотрен законодательством Республики Казахстан, с момента, когда физическому или юридическому лицу стало известно о совершении действия (бездействия), при этом заявитель не лишается права обратиться в суд в соответствии с действующим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вышестоящего органа или должностного лица или несогласия заявителя с принятым решением жалоба подается непосредственно в суд.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Личный прием физических лиц и представителей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Первые руководители государственных органов и их заместители обязаны проводить личный прием граждан, в том числе работников этих органов, не реже одного раза в месяц, согласно графику приема, утверждаемому руководителем соответствующего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Прием должен проводиться по месту работы в установленные и доведенные до сведения физических и юридических лиц дни и часы.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заявление или жалоба не могут быть разрешены должностным лицом во время приема, они излагаются в письменной форме и с ними ведется работа как с письменными обращениями.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Права физических и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 рассмотрении обращения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либо юридическое лицо, подавшее обращение,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представлять дополнительные документы и материалы, в подтверждение своего обращения, либо просить об их истребовании;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лично изложить доводы лицу, рассматривающему обращение;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получить мотивированный ответ в письменной или устной форме о принятом решении;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требовать возмещения убытков, если они стали результатом нарушений установленного порядка рассмотрения обращений;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обжаловать действия (бездействия) должностных лиц, либо решение, принятое по обращению, в вышестоящий уполномоченный орган и/или вышестоящему должностному лицу или в суд;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обращаться с заявлением о прекращении рассмотрения обращения.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Права и обязанности уполномоченных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должностных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органы, должностные лица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порядке необходимую для рассмотрения обращений 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взыскивать с физических и юридических лиц по решению суда расходы, понесенные в связи с проверкой сообщений, содержащих заведомо ложные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и должностные лица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и рассматривать обращения физических и юридических лиц, в порядке и сроки, установленные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законные и обоснованные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контроль за исполнением принятых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сообщать физическим и юридическим лицам о принятых решениях в письменной или устной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пресекать преследования физических лиц, в том числе выступающих в интересах юридического лица, членов их семей в связи с подачей обращения в государственные органы, организации и должностными лицам с критикой их деятельности либо в целях защиты прав, свобод и законных интересов;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направлять на рассмотрение жалобы должностным лицам, действия которых обжалуются;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исключать случаи возложения проверок на лиц, в отношении которых имеются основания полагать, что они не заинтересованы в объективном решении вопроса;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 допускать обращения физических и юридических лиц во вред лицу, его подавшему, или в интересах которого она была подана;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 разглашать сведения о личной жизни физических лиц, в том числе выступающих в интересах юридического лица, без их согласия или сведения, составляющие государственную либо иную, охраняемую законом тайну, также не допускается установление данных о личности физических лиц, не относящихся к обращению;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анализировать и обобщать обращения физических и юридических лиц, содержащиеся в них критические замечания, изучать общественное мнение с целью совершенствования работы и устранения причин, порождающих жалобы физических и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систематически проверять состояние работы по рассмотрению обращений физических и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представлять государственную правовую статистическую информацию о количестве поступивших, рассмотренных обращений и результатах их рассмотрения в сроки и объемах, установленные уполномоченным органом в сфере правовой статистики и специальных учетов.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Ответственность за нарушение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виновные в нарушении настоящего Закона, несут ответственность, предусмотренную законами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Порядок введения в действие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 1 января 2007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19 июня 1995 года N 2340 "О порядке обращений граждан" (Ведомости Верховного Совета Республики Казахстан, 1995 г., N 9-10, ст. 71).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