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8a55" w14:textId="9a4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2005 года N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Среднесрочном плане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4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"Перечень действующих и разрабатываемых государственных и отраслевых (секторальных) программ на 2006-2008 годы"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5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 изложить в новой редакции согласно приложению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августа 2006 года N 821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4. Перечень действующих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разрабатываемых государственных и отраслевых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(секторальных) программ на 2006-2008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программ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3"/>
        <w:gridCol w:w="473"/>
        <w:gridCol w:w="1153"/>
        <w:gridCol w:w="1053"/>
        <w:gridCol w:w="3153"/>
        <w:gridCol w:w="1353"/>
        <w:gridCol w:w="1393"/>
        <w:gridCol w:w="2093"/>
        <w:gridCol w:w="1693"/>
      </w:tblGrid>
      <w:tr>
        <w:trPr>
          <w:trHeight w:val="126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(млн.тенге)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1532 дсп)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ному 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насле-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тюркоязыч-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N 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N 1096)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550,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проживаю-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(Указ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телера-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диовещания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398)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8634,2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Отрара" на 2005-2009 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593)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8977,9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13933,6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3149,1 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10784,5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10784,5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(205)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411,8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 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в соответствии с 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411)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2508,2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2679,4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(202)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ручениями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РК от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23-25/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001-155)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1243,4 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1814,1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(212)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1149,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838)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21911,6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1621)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воды" на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1344)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734,8 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5132,5 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30000,1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34909,9 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21911,6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21911,6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(213)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миг-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литики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реформ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275793,5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342978,8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2005-2007 годы (постановление Правительства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27 января 2005 года N 67)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275857,9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345084,9 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275857,9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345084,9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275857,9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345084,9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(215)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транзитно-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потенциала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реструктуриза-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</w:tr>
      <w:tr>
        <w:trPr>
          <w:trHeight w:val="3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763)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декабря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31   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222)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11175,9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78268,5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78268,5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78268,5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(217)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4100,7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4218,0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(220)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11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зaин-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527,0   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520)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3236,8 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АФН 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30.09.05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25.08.05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874)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927)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2518,0 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20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  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эффективности управления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1.6.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вышений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10498,7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10890,1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10890,1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10890,1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(221)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вовому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и воспи-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танию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2212,4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2445,3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1513)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12271,0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9266,6 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25130,3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лодежной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программы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144,1 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24-47/26)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37746,1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55374,7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54206,9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(226)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53875,8 </w:t>
            </w:r>
          </w:p>
        </w:tc>
      </w:tr>
      <w:tr>
        <w:trPr>
          <w:trHeight w:val="26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августа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445,6  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Ахметова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6703)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33641,4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54410,0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53875,8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53875,8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Республики Казахстан (231)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843)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рально-сырье-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1449)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программы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6578,5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5697,6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(233)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712-1)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24554,9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62832,0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един-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321)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2004- 2006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"НИФ"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Мынбаева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17-84/002-541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 14))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программы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ритетов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горно-ме-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таллургическо-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187 дсп)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110187,7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100578,7 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12227,3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12025,8 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и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(234)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2051,6  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1571,3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2093,5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1120,7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(603)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   1286)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от 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N 519)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5959,7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6349,4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5424,1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(606)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(614)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назначения (постановление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АЗР, 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геодезии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1689,1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1301,2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и 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(618)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1401)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 на 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0,0  
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финансовых рынков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организаций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729)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90748,3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90748,3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90748,3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90748,3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2003-2010 годы (Указ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12255,1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22799,8 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22799,8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программам: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559327,3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836418,9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198676,4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342080,5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отраслевым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359388,3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491842,6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научно-техническим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557482,1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831325,9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198093,8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340096,6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359388,3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491229,3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582,6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2597,2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1262,6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2495,7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Программы, требующие соблюдения режима секретности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573"/>
        <w:gridCol w:w="1453"/>
        <w:gridCol w:w="1473"/>
        <w:gridCol w:w="1433"/>
        <w:gridCol w:w="1173"/>
        <w:gridCol w:w="1193"/>
        <w:gridCol w:w="1153"/>
        <w:gridCol w:w="1053"/>
        <w:gridCol w:w="1153"/>
        <w:gridCol w:w="117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3085,4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2444,0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194,6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100,4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100,4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3931,0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4783,0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7594,0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4783,0 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8824,0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5012,9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14059,4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6351,3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25003,5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26318,2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10147,6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14059,4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14059,4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363736,9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1478,1 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2168,4  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365246,0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2168,4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3251,5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14817,9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17852,1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6418,1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365246,0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14817,9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365246,0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14817,9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5504,8 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744,2  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23867,8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20209,0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23867,8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23867,8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8254,7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9047,6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62268,6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44218,2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93290,3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46138,0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18128,5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22067,4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44893,0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92357,9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45321,5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22067,4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44893,0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92230,4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44218,2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59072,6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95,9  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59993,7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43944,8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10116,4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11639,6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14485,8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14459,0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59072,6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59072,6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744,1  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5010,5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65198,0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82767,5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4227,9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11129,2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1573,7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281,8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13613,0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51187,9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55397,5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51187,9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11605,9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7688,8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51187,9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51187,9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27133,5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27133,5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38592,0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27133,5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27133,5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бюджет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источники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766582,5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243233,6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56500,5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84146,6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62288,7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69826,1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10147,6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10341,3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325498,4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197172,1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69045,4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43409,3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62602,1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438941,8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44404,1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15101,2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18879,4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7224,0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757897,9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232237,7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84080,1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61387,5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68546,0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319909,4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188797,7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68978,9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43153,1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61927,3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437988,5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15101,2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18234,4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9338,5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Раздел 5. Перечень приоритетных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инвестиционных проектов (программ)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разрезе действующих и разрабатываемых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отраслевых (секторальных) программ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ПРИОРИТЕТНЫХ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227"/>
        <w:gridCol w:w="1053"/>
        <w:gridCol w:w="1331"/>
        <w:gridCol w:w="1446"/>
        <w:gridCol w:w="1404"/>
        <w:gridCol w:w="1447"/>
        <w:gridCol w:w="1511"/>
        <w:gridCol w:w="1463"/>
        <w:gridCol w:w="988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 на 2005-2010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 с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1098969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2007817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6750144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804112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2313059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3012213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620760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 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милева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439900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696062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426062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сейсмоуси-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 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2062088 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290997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1271091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рецкого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 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74447902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14895220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25940236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33612446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захской диас-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 за рубе-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1208339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143705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208241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856393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20895884 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34640828 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37523478 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644"/>
        <w:gridCol w:w="1276"/>
        <w:gridCol w:w="1264"/>
        <w:gridCol w:w="1232"/>
        <w:gridCol w:w="1228"/>
        <w:gridCol w:w="1370"/>
        <w:gridCol w:w="1372"/>
        <w:gridCol w:w="1309"/>
        <w:gridCol w:w="117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Республики Казахстан на 2005-2010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7326324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3061324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3390287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Бейбит-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 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2257550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3003745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Астане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6109483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4746891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195905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109770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347883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883415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1068048  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4032585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8960732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1649568 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4060714  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в области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2424693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980693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722000  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722000  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19623369 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13826417  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12120558  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4032585  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сельских территорий на 2004-2010 годы 
</w:t>
            </w:r>
          </w:p>
        </w:tc>
      </w:tr>
      <w:tr>
        <w:trPr>
          <w:trHeight w:val="124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3582320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601145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439936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467638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1577164 </w:t>
            </w:r>
          </w:p>
        </w:tc>
      </w:tr>
      <w:tr>
        <w:trPr>
          <w:trHeight w:val="57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439936 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496437 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467638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1577164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117"/>
        <w:gridCol w:w="1091"/>
        <w:gridCol w:w="1264"/>
        <w:gridCol w:w="1298"/>
        <w:gridCol w:w="1531"/>
        <w:gridCol w:w="1360"/>
        <w:gridCol w:w="1547"/>
        <w:gridCol w:w="1407"/>
        <w:gridCol w:w="125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отрасли Республики Казахстан на 2006-2010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Бишкек)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14302688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13069039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1233649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Актау-Атырау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41170222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8875681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10067194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1055294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20635052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12969353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952203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3330834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8612379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12294194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8627146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2967048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48887443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45426976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3460467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Карабу-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- Иргиз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9405869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1720799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1233919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3451151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Павлодар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47094824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136355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3080110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8488401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10884259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24505699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Челябинск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29674342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13198315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10824271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5651756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1604082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1443523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160559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47915941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6008078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6997757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12497758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22412348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Самара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Аральск - Кызылорда - Туркестан - Шымкент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38992936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184238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25608698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Хоргос - Алматы - 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на участке "Кордай-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Узбекистана"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76769174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5702531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6302532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64764111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- Бахты 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КНР)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6801000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Алматы-Аста-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21987091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630980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 - Достык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4281014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462111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32392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Кигач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1374800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 имеющейся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на-Костанай-Челябинск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44  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 имеющейся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Самара-Шым-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2006  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75450  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75450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 имеющейся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Актау-Атырау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 имеющейся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Омск-Павло-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дар-Майкап-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 имеющейся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через город 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Боровое-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ск-граница Российской Федерации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Екате-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ринбург)-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Астана-Кос-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танай-Челя-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автодороги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в том числе участка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города Актобе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автодороги Хоргос-Алма-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ты-Кордай-Тараз-Шымкент-граница Узбекистана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хань-Атырау автодороги Актау-Атырау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Омск-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Таскескен-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 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Китай-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Алматы-Усть-Каменогорск (Алматинская область)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147082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44328938 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53631571 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55805132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161377059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377"/>
        <w:gridCol w:w="1102"/>
        <w:gridCol w:w="1264"/>
        <w:gridCol w:w="1262"/>
        <w:gridCol w:w="1506"/>
        <w:gridCol w:w="1393"/>
        <w:gridCol w:w="1522"/>
        <w:gridCol w:w="1393"/>
        <w:gridCol w:w="1051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правительства" в Республике Казахстан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"РНИОН"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710369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"ИНИС РК" 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7286252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5312131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1008010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закупкам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328484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моженной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1165894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737582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118552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1478378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169828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1308550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2199084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1079782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614431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ных»органов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1784864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1436043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348821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1888142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697782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134000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общедос-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Gover-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ment", "Goverment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Consumer"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1703918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500908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525954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370760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услуг"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229993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2378900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477212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системы управления отраслями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Agriculture"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639850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684254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929397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5424083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6367562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1185162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1455351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36"/>
        <w:gridCol w:w="2713"/>
        <w:gridCol w:w="933"/>
        <w:gridCol w:w="1264"/>
        <w:gridCol w:w="1213"/>
        <w:gridCol w:w="1175"/>
        <w:gridCol w:w="1293"/>
        <w:gridCol w:w="1175"/>
        <w:gridCol w:w="1173"/>
        <w:gridCol w:w="1173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в Республике Казахстан"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27865400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5994400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11842000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16904422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3402200 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9227000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29916022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3444000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2003-2015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8495336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4886810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3008526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швейной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"текстильная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ть" через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"Банк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Стратегии: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5680000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4886810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3008526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города Астаны на 2006-2010 годы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междунар-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36082658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велотрека в городе 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Дома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31007640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20199640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9684200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стадиона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5107631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2107631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32272640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2309303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2003-2010 годы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126638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942690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1284371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спорта на 2006-2008 годы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2204036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3565397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5607200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911637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430"/>
        <w:gridCol w:w="801"/>
        <w:gridCol w:w="1264"/>
        <w:gridCol w:w="1303"/>
        <w:gridCol w:w="1554"/>
        <w:gridCol w:w="1303"/>
        <w:gridCol w:w="1644"/>
        <w:gridCol w:w="1393"/>
        <w:gridCol w:w="1178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Отраслевая программа "Питьевые воды" на 2002-2010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7382127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350516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322258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2227321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2347400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2134632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(Новоказалин-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ска)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976282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676020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300262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1130555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793529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670695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Бозойс-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264549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Тургень-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области. 2-я очередь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 Шатай,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Коскулак-Тас-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шагыл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Кояндинский групповой водопровод в Курмангаз-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инском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(II-я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344331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334331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Бельагач-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едь)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748918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398918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Урдинско-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(1-ая очередь) в Западно-Каз-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61154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Урдинско-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(2-ая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67270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58510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Токрау-Балхаш от площадки ГНС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резервуаров на отметке 425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278176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(IV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аулах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Актан батыр,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Жанкожа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тыр, Бекарыс-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би, 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даколь, Тук-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тибаева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449649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247931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(V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2262500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709500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Бекет-1.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Жансеит,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такшыл с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179339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93839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вому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очередь локальной системы организации водоснабжения населенных пунктов в Повлодарской области. 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с.Михайловка. Реконструкция существующей водопроводной сети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25976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очередь локальной системы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с.Алаколь.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26642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13433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Булаевс-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952742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324442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Ишимско-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626820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532341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94479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299438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тация) Дарба-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523567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Кентау-Тур-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1492068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1181107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310961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Жетысай-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Махта-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797637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4144247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6062290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4337225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2844132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624"/>
        <w:gridCol w:w="839"/>
        <w:gridCol w:w="1264"/>
        <w:gridCol w:w="1464"/>
        <w:gridCol w:w="1252"/>
        <w:gridCol w:w="1398"/>
        <w:gridCol w:w="1561"/>
        <w:gridCol w:w="1234"/>
        <w:gridCol w:w="123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 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Приаралья на 2004-2006 годы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11036169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9020830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1246164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769175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 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моря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2097909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1663410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434499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узек с 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сбросным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но-насосными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2846394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969175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"Жасыл ел"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121 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личение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систости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8230800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1514332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1051600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5610622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54246 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1514332 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1051600 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5610622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2006-2008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междунар-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6243538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3114975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1433497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1695066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аэропор-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1084059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1084059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аэропор-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5405758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3100745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4822569 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4795811 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освоения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казахстанского сектора Каспийского моря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движен-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ием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321380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160690 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160690 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Отраслевая программа "Развитие таможенной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 Республики Казахстан на 2004-2006 годы"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постов,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но-пропускных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4119254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2473184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577212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единых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10250450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1041849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771265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1372949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547554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6516833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пункта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на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"Дос-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тык"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840999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532485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308514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"Достык"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541628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496400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к жилым домам таможни "Достык"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2222920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1950161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547554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6516833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Программа развития государственной системы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единства измерений на 2004-2006 годы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2141683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1442490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699193 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Семипалатинского испытательного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на 2005-2007 годы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реак-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Токамак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1776899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1072970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512929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288880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1072970 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512929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288880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"/>
        <w:gridCol w:w="2484"/>
        <w:gridCol w:w="936"/>
        <w:gridCol w:w="1264"/>
        <w:gridCol w:w="1333"/>
        <w:gridCol w:w="1258"/>
        <w:gridCol w:w="1445"/>
        <w:gridCol w:w="1576"/>
        <w:gridCol w:w="1240"/>
        <w:gridCol w:w="1333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ЛА-155/12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1729320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915250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814070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Уральске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1173090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30570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стен-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овых матер-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1208150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164150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N 822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ОАО "Хим-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режи-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383700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1960780 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2103760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1532500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Программа профилактики правонарушений и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с преступностью на 2005-2006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7950549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1827000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2000881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2852538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1270130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госпиталя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3859604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("При-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"59-квартир-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дом")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529676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257538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254838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2258419 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3507376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2984932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1714802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355"/>
        <w:gridCol w:w="954"/>
        <w:gridCol w:w="1264"/>
        <w:gridCol w:w="1299"/>
        <w:gridCol w:w="1500"/>
        <w:gridCol w:w="1446"/>
        <w:gridCol w:w="1249"/>
        <w:gridCol w:w="1357"/>
        <w:gridCol w:w="1446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ликвидации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чрезвычайных ситуаций на 2006-2015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760100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1243420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4782920 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7593940 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5497601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силовых органов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типово-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военного городка с жилым домом для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1720000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аганде,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кенте,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бе)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по горной подготовке внутренних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  городе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боевой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Министерства внутренних дел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компл-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екса 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МВД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ПСН "Сункар"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393508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575290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420925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154365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4531058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2325924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1505134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"Юг"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2719420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517202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902218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3764808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457971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1576880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1479957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830315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580315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компл-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екса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роты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220827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123893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86934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1518562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937462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4176152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2376152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3988287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5531334 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7412220 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1983037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556"/>
        <w:gridCol w:w="1070"/>
        <w:gridCol w:w="1264"/>
        <w:gridCol w:w="1268"/>
        <w:gridCol w:w="1558"/>
        <w:gridCol w:w="1441"/>
        <w:gridCol w:w="1284"/>
        <w:gridCol w:w="1226"/>
        <w:gridCol w:w="1203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борьбе с опустыниванием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 на 2005-2015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Шетс-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902362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291776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201964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172328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174533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61761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201964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172328 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174533 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61761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промышленности строительных материалов,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изделий и конструкций в Республике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2005-2014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49820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национальных систем стандартизации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сертификации Республики Казахстан 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технического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2007-2009 годы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технического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50619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16854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17865 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15900 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 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17865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измерений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2007-2009 годы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метрологии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37122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13102 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11660 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12360 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13102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внедрение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производство оригинальных фитопрепаратов для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фармацевтической промышленности Республики Казахстан"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2002-2006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144095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144095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144095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обеспечение мониторинга и генетическое картирование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возбудителей опасных инфекций растений и животных 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биобезопасности Республики Казахстан на 2004-2006 годы"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79856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79856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79856 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 на 2006-2008 годы"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работы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1432620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450000 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477000 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505620 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234"/>
        <w:gridCol w:w="947"/>
        <w:gridCol w:w="1264"/>
        <w:gridCol w:w="1225"/>
        <w:gridCol w:w="1264"/>
        <w:gridCol w:w="854"/>
        <w:gridCol w:w="1339"/>
        <w:gridCol w:w="1351"/>
        <w:gridCol w:w="1257"/>
        <w:gridCol w:w="113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2006-2008 годы"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302422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100700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106742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средств и методов борьбы на 2006-2008 годы"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577481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181392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181392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192276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203813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энергетики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Казахстан" на 2004-2008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1849480  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580940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580940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615796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652744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устойчивого функционирования и стратегических приоритетов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горно-металлургического комплекса на 2004-2006 годы"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новых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противоинфекционных препаратов на 2004-2007 годы"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работы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1155900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577000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578900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новых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различного назначения на 2006-2008 годы" 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работы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533380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167540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167540 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177592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188248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"Культурное наследие" 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174204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174204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174204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2005-2009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15169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14310 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15169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"Охрана окружающей среды на 2005-2007 годы"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81767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787934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268089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385686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225674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1487934 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1468089 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691686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специальных учетов в Республике Казахстан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учетам 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1899700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510248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499340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112545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777567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499340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112545 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35"/>
        <w:gridCol w:w="1049"/>
        <w:gridCol w:w="1331"/>
        <w:gridCol w:w="1451"/>
        <w:gridCol w:w="1488"/>
        <w:gridCol w:w="1443"/>
        <w:gridCol w:w="1438"/>
        <w:gridCol w:w="1522"/>
        <w:gridCol w:w="132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 программ 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 (1 этап)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7662377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7322430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339947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"Постпри-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поддерж-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9087228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49747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3110328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3017973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2528697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9146737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86614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388857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2490529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3848376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2332361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растен-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ий 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200270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243612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3050589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2014688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магистр-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Уюкской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81330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75330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ЛМК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137+12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76903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Шидер-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в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92470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танского 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 с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по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(I-оче-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135060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119085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"Косди-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ирмен" на реке Бадам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185055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7111001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2123240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2421243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2566518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сейна рек Нура и Ишим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8042103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684501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3079730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3099454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1010758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(ГКС)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209220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190236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 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булакского водохранили-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588570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465230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123340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оборудован-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N 7(3-й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19(1), 22(3)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"Канала имени Каныша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879332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404332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обвод-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тины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 Житикар-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13700000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агротехни-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им.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самона-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порной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"Нурлы" Алматинской области"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евского гидроузла 1-очередь в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71354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каналов К-30 и К-30 а системы межреспуб-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канала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 1-оче-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в Мах-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тааральском 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124567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122571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428609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91968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6690021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2185435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2197359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2307227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3738457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994574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1310953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1432930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ственность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13677543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12122088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1555455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28048  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32540  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жития на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ученых-хра-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нителей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201874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области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44944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453584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214460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227328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воору-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сил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8515015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1812514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705211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4000210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24330698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8847846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7991635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7491217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для оборонного комплекса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14571012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4249007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5016455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5305550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18498782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4056020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6448657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7994105  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213 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121054 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150413 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159438  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и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412120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412120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78172443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23307566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27076113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27788764  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9274927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2887569 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3085050 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3302308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939162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331462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Астаны"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261521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219 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134360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42204  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44736  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47420  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220 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1743892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329180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664712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221 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50000 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263700 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99301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29301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223 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труда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208511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60541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71830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3896314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2583671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687551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625092 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1300291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922291 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35313423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10617223  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11962200 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12734000  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247544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междисцип-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2345480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1727640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617840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биофизики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2869984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3816138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недр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280358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378871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119007  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126148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133716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системы управления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Республики Казахстан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147820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38250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альностей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489034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155126  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162882  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171026 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Патент-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дворца в городе Астане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892766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283193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297353 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312220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ов,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жащихся за счет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700000 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77797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396460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133780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спорта для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Азиат-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игр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18757000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6307000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мельными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сурсами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130591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43481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717666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227650  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239032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250984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ситуаций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286830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90096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18849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50000 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334689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здания Сената Парламента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2275091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184875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монитор-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ингу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311015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206615 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429818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330458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программ: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77637247  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107174965 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104762627   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32524335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ПЕРЕЧЕНЬ ПРИОРИТЕТНЫХ МЕСТНЫХ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 (ПРОГРАММ), ФИНАНСИРУЕМЫХ ЗА СЧЕТ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И КРЕДИТОВАНИЯ ИЗ РЕСПУБЛИКАНСКОГО БЮДЖЕТА, НА 2006-2008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929"/>
        <w:gridCol w:w="946"/>
        <w:gridCol w:w="1264"/>
        <w:gridCol w:w="1331"/>
        <w:gridCol w:w="1327"/>
        <w:gridCol w:w="1300"/>
        <w:gridCol w:w="1300"/>
        <w:gridCol w:w="1313"/>
        <w:gridCol w:w="988"/>
        <w:gridCol w:w="1172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Республике Казахстан на 2005-2010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 Акмол-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406793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на 504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Актюб-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в городе 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Толе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704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178430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хаше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628030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243030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514580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школы № 24а на 480 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"шко-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ла-детский сад"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110582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ылорде Кыз-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ылординской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лодаре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лодаре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410000 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835870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лютка Мамлю-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420700 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360889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235319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"Азат"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336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694048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494048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"Таугуль" города Алматы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627518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427518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бургской в городе Астане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1048769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23464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734697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мест, 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берег, 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городе Астане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гильдина в городе Астане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 Акмол-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города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сада-яс-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123470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123470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зылорды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330 мест в городе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320 мест с бассейном по улице Победы в городе 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ропавловске 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сада-яс-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сада на 280 мест в микрорайоне "Шанырак"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начального и среднего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207806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6745966 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5047816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4000000 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6146452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168"/>
        <w:gridCol w:w="1106"/>
        <w:gridCol w:w="1264"/>
        <w:gridCol w:w="1383"/>
        <w:gridCol w:w="1476"/>
        <w:gridCol w:w="1307"/>
        <w:gridCol w:w="1400"/>
        <w:gridCol w:w="1416"/>
        <w:gridCol w:w="1350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здравоохранения на 2005-2010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К.Курманба-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116450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175230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городе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522980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396780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скорой медицинской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центра лучевой терапии при 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332990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больницы на 80 коек в городе Шу Шуйского 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472260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142260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диспансера в городе Уральске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584570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484570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Приозерске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хаш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женс-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331280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енном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"Обл-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астной туб-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еркулезный диспансер" в городе Костанае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в городе Байконыр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Экибасту-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367550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городе Павлодаре 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езного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2223740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280740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591770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361390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780040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300194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профильного стационара на 360 коек (левый 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ег)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298748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1326133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на 150 посещений, Юго-Восток) в городе 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756055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333385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(вз-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рослая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нова-Колхоз-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ная-Репина)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(вз-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рослая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поликлиника на 150 посещений по ул.Орен-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бургской (в районе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городка) в городе 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924542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(вз-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рослая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жье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18217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484283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5085933 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4885777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3976133 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7852400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277"/>
        <w:gridCol w:w="951"/>
        <w:gridCol w:w="1264"/>
        <w:gridCol w:w="1385"/>
        <w:gridCol w:w="1507"/>
        <w:gridCol w:w="1367"/>
        <w:gridCol w:w="1385"/>
        <w:gridCol w:w="1367"/>
        <w:gridCol w:w="1367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сельских территорий на 2004-2010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овка 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Акмолинской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719260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Хромтау-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 Байганин-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Актюбинс-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Уилско-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Актюбинской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днев-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наром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 Шалкарс-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анас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233120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Алматинской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больницы на 40 коек в поселке Жансугурова Аксуского района Алматинской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больницы на 40 коек в городе 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на 60 коек в городе Жаркент Панфиловско-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Алматинской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562600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332600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акушер-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415430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189350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на 50 коек в поселке Кульсары Жылыойского района Атырауской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527750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на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183706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483583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194740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244910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корпус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446294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Акжаикс-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Дарьин-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Зелен-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208380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межрайонной больницы восстановительного лечения на 100 коек в поселке Джангала Джангалинс-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683590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127270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 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304450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198450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13"/>
        <w:gridCol w:w="773"/>
        <w:gridCol w:w="1073"/>
        <w:gridCol w:w="1093"/>
        <w:gridCol w:w="1373"/>
        <w:gridCol w:w="1153"/>
        <w:gridCol w:w="1553"/>
        <w:gridCol w:w="1193"/>
        <w:gridCol w:w="1493"/>
      </w:tblGrid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 Кордайско-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Мерке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Талаского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Бухар-Жирауского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190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299150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336900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Качиры 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540324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448904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397560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598340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225183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823817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1736800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897020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409220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466170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Когам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Тажина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Коргантузской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Шубарши Темирско-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362460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Алакольского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Сарытобе Панфиловского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Габдуллина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для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155641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277519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 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Шахатова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Ново-Хайрузовка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Ушбиик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Ж.Жабаева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Шымбулак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Акбакай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382"/>
        <w:gridCol w:w="926"/>
        <w:gridCol w:w="1264"/>
        <w:gridCol w:w="1460"/>
        <w:gridCol w:w="1242"/>
        <w:gridCol w:w="1270"/>
        <w:gridCol w:w="1212"/>
        <w:gridCol w:w="1212"/>
        <w:gridCol w:w="1464"/>
      </w:tblGrid>
      <w:tr>
        <w:trPr>
          <w:trHeight w:val="22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281569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231569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"Водник"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483800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162705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292095 </w:t>
            </w:r>
          </w:p>
        </w:tc>
      </w:tr>
      <w:tr>
        <w:trPr>
          <w:trHeight w:val="25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468860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240723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140723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157496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942504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переболевших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978100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839470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663230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387200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Сатбаева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О.Жолдасбекова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Каратас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Тажибаева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Кастеева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Макталы-5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Тындалы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Жантаксай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117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Мактаа-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Алимжанова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Азамат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Макташи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180 мест в селе Нурлытан Мактааральского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196230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Бектасова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Тегестик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селе Достык Мактааральского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Кокарал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375232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Таукехана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Тореарык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94480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Хусанова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Оймаут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Мая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119262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152930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Сиргели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149885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Жуантюбе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137830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Келтемашат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ДСУ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Изатуллаева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Икан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спортзалом,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Шорнак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58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площад-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245999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145999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Костычево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96280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57960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Павловка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(Еркиншилик)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161286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 Мартукс-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 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166307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186834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Ногайты Ащинс-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Байгани-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182955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Улкен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Балпык-Би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 и II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36465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617651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397651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 - Маде-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- 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214427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Сагат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 Курчум-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Костобе,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314258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194258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ауыла Аккум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48181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69719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Биназар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Кылышбай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Казталовка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154845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64845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Жезды Улытаус-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Новостройка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40979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Караганды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259586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109586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523801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223801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146993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146993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26877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130655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34,4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376547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226547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Кашир Качирс-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159784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Западное,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в (ІІ-я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"с.Актуесай-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с.Бидайыкское".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Бидайыкс-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101771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101771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136258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47454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Темир, Когам,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"Каржан"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водоповодных сетей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Балыкты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160150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Сайрамс-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522676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Темир, Когам,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Кокмардан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57852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(переход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Шенбер Улытаус-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"Водоза-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бор-насосная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Чехово".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Чапаеве, 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233847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18747839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17608658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14371732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19915355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059"/>
        <w:gridCol w:w="775"/>
        <w:gridCol w:w="1264"/>
        <w:gridCol w:w="1514"/>
        <w:gridCol w:w="1191"/>
        <w:gridCol w:w="1293"/>
        <w:gridCol w:w="1225"/>
        <w:gridCol w:w="1137"/>
        <w:gridCol w:w="1412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жилищного строительства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бюджета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12700 000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98460 000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54460000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города Астаны на 2006-2010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8830326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8130300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подтоп-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дренаж,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уровня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100273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4266607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8988086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2200086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очереди)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8139530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46239470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дорог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проектируемым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строящимся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9042608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2180110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1162500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Коянды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2229600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1570485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6272500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2015535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корта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924900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1451300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11770194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43542130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4333581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2890790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6661139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5535472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24121148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13873265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2523265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первоочередным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1474380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1239900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зоны (Индуст-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риальный 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5653460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1914850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723610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Иманова и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3866060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1180060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Манаса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до улицы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улицы Бараева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 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2477618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971901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1505717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вязки на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объезде"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Астане.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-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эстакады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конца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улицей Угольная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10245500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берега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мостом М-1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(магистральная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12, N 13)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2747416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2324793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690892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М-2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4753751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2805705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М-3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6576142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2736142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берега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мостом (магист-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ральная теплот-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 2 ДУ 800)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4577597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3127597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аэропорта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25175442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11566280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7942475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2166687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"Новая"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1686650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162450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1196195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1154426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1212257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881065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232592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новкой котлоаг-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регатов ст. 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8, турбоагре-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гатов ст. N N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 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47535940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56103000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49403000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789"/>
        <w:gridCol w:w="845"/>
        <w:gridCol w:w="1264"/>
        <w:gridCol w:w="1476"/>
        <w:gridCol w:w="1223"/>
        <w:gridCol w:w="1480"/>
        <w:gridCol w:w="1242"/>
        <w:gridCol w:w="1242"/>
        <w:gridCol w:w="1309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"Живая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1362155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1292155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58475643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55088 229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51187 880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189086358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2003-2010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6200394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5968021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232373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101286000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28194000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7621731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3111844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4267414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826230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139793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139793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30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112365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112365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43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работами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103381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103381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124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140619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140619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74693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74693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 в 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45486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74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48326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48326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N 167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N 207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59411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59411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42332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227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62607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N 108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38228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павильона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232959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232959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139053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139053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104628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павильонов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254816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254816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(павильоны N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Жубанова, 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151038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151038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и 5 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дома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Сейфуллина,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117506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двухтранс-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35/6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за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рией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"Алмалы"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35 и 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подстанцию»в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21515444 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26791844 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38592000 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10000000 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Отраслевая программа "Питьевые воды" на 2002-2010 годы 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(II-очередь)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289940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31481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124519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66484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359417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259417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286270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219270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319855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173605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154048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Ащи-Тастинского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318196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149788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273775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2120722  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2821465  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911798  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"Охраны окружающей среды на 2005-2007 годы"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536160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584266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1872801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Приаралья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развития малых городов 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Степняк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(1-этап)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Шалкара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Каркаралинска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лодок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Кетик-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Программа развития города Семипалатинска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Восточно-Казахстанской области на 2006-2008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существующих мощностей котельных и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дюкера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1500000  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2518600 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реабилитации инвалидов на 2006-2008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2518277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1018277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1018277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2003-2015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парку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 программ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27791970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2529715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Смагулова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994487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"Премьер-Сити"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4228215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1193913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БЮДЖЕТНЫЕ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040"/>
        <w:gridCol w:w="1364"/>
        <w:gridCol w:w="1389"/>
        <w:gridCol w:w="1381"/>
        <w:gridCol w:w="5696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 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бюдж-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раммы 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Республике Казахстан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жилищных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сбережений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снижение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первоначального взноса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приобретении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10 %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2003-2015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лизинговой компании;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АО 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"Инвестиционная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"Инвестиционный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5892246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Фонда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инновационный фонд"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7116810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3303600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венчурных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венчурные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фонды;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проектов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23009056 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22593600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Семипалатинского испытательного полигона на 2005-2007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и поддержки малого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в Республике Казахстан на 2003-2005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11542500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поддержки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и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 основе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финансирования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лизинга,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малых городах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микрокредитование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Фонда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   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12542500  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страхового рынка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  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аннуитетной компании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в Республике Казахстан"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бюро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Байконыр,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центр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ромагнитной совместимости 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633126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для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в 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запуску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геостационарного 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вещания "KazSat-2"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633126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почтово-сберегательной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2005-2010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"Казпочта"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1444709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почтовой инфраструктуры в сельской местности и городах,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почто-сберегательных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58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1444709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 программ 
</w:t>
            </w:r>
          </w:p>
        </w:tc>
      </w:tr>
      <w:tr>
        <w:trPr>
          <w:trHeight w:val="14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"Хоргос"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развития "Қазына"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создания на базе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маркетингово-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и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"Казинвест"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 связь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секторальными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мероприятиями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разработки концепции 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компании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зонами;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пересмотрения целей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АО "Банк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проектах с большим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окупаемости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меньшей процентной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1387248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второго уровня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132155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форм,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персонала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"Аграрная 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новых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новых и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товариществ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"КазАгроФинанс"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лизинг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 </w:t>
            </w:r>
          </w:p>
        </w:tc>
      </w:tr>
      <w:tr>
        <w:trPr>
          <w:trHeight w:val="12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"Мал өнімдеpi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ТОО "Ак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Бидай-Терминал";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Баку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зерновым распискам"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объема гарантирования зерновых расписок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развития"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межгосударственного инвестиционного банка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491551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274661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"КазКуат"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"КазКуат"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Кербулакской ГЭС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Кербулакской ГЭС </w:t>
            </w:r>
          </w:p>
        </w:tc>
      </w:tr>
      <w:tr>
        <w:trPr>
          <w:trHeight w:val="148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"Алматымет-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рокурылыс"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"Алматыметрокурылыс"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горнопроходческого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"KazSatNet"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здания для АО "Фонд устойчивого развития "Қазына"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программ: 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39008799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48196218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