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b36c" w14:textId="a9db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2006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2006 года N 660 "О Среднесрочной фискальной политике Правительства Республики Казахстан на 2007-2009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Среднесрочной фискальной политике Правительства Республики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"Социально-экономическое положение":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"15143" заменить цифрами "15084,4";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"42,3", "38,1" заменить соответственно цифрами "42,6", "38,5";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"8,8" заменить цифрами "8,9";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цифры "6543", "1,77" заменить соответственно цифрами "8962", "2,4";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первый, двадцать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среднесрочном периоде производство товаров будет расти опережающими темпами по сравнению с производством услуг. Производство товаров будет расти в среднем на 10,3 % в год, а производство услуг на 8,5 %.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 прироста производства промышленной продукции в среднем за 2007-2009 годы составит 8,2 %.";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"Наибольшие доли в производстве услуг занимают торговля, транспорт, связь, также различные услуги предприятиям. В 2007-2009 годах ожидается дальнейший рост этих отраслей. Услуги транспорта возрастут в среднем на 6,6 %, объем предоставляемых услуг связи - на 24,5 %. В сфере торговли рост услуг произойдет в среднем на 9,1 %.";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цифры "102,7", "110,7" заменить соответственно цифрами "103", "122,6";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цифры "114,3" заменить цифрами "118,7";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цифры "5,4"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1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"Совершенствование бюджетной системы":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дальнейшего совершенствования бюджетной системы был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2006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"законопроекта будут внесены" заменить словами "Закона вносятся";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 "Политика доходов":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Концепцией Национального фонда прогноз перечисления нефтяных поступлений в Национальный фонд составляет в 2007 году - 6,4 % к ВВП, в 2008 году - 5,8 % к ВВП, 2009 году - 5,5 % к ВВП.";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2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"Снижение налоговых поступлений с 17,2 % к ВВП в 2007 году до 16,1 % к ВВП в 2009 году объясняется снижением ставки налога на добавленную стоимость ежегодно на 1 % (с 14 % до 12 %) и снижением с 2008 года ставок социального налога в среднем на 30 %.";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"0,66", "0,27" заменить соответственно цифрами "0,61", "0,20";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цифры "115,3" заменить цифрами "112,8";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пятнадцатый и шестнадцатый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6 "Политика затрат":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восемьдесят седьмом слово "осуществляется" заменить словом "осуществляться";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восемьдесят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втором цифры "5,5", "4,4" заменить соответственно цифрами "3,7", "2,5";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девяносто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пятом цифры "26,9" заменить цифрами "22,6";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сотом цифры "114,3", "114,5" заменить соответственно цифрами "116,0", "124,1";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втором цифры "25,0", "24", "23,2" заменить соответственно цифрами "22,1", "20,9", "19,4";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3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9 "Межбюджетные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"местных бюджетов" дополнить словами ", полученные в период действия трехлетнего Закона,";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"Из республиканского бюджета" заменить словами "Так, например,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10 "Управление государственным и гарантированным государством заимствованием и долгом":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", в том числе поэтапное введение государственных ценных бумаг с более длинными сроками обращения, до 30 лет"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Прогноз основных макроэкономических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на 2007-2009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1453"/>
        <w:gridCol w:w="1573"/>
        <w:gridCol w:w="1733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11879,8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14036,6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16540,4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ВВП,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потребительских цен,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в среднем за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товаров, млн.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(ФОБ)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34932,2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38580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товаров, млн.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(ФОБ)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25603,9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28215,6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31242,2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конденсата, млн. тонн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цена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(смесь Brent),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баррель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Прогноз ненефтяных доходов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бюджет на 2007-2009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в процентах к ВВП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693"/>
        <w:gridCol w:w="1633"/>
        <w:gridCol w:w="175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Ненефтяные доходы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17,4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16,6 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Прогноз расходов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бюджета па 2007-2009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213"/>
        <w:gridCol w:w="1153"/>
        <w:gridCol w:w="1233"/>
        <w:gridCol w:w="1253"/>
        <w:gridCol w:w="1353"/>
        <w:gridCol w:w="1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 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ВВП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ВВП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% к ВВП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8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