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87ed" w14:textId="2848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республиканском бюджете на 2007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республиканском бюджете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республиканский бюджет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- 1 929 214 548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- 1 426 749 660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- 40 832 315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- 8 418 025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- 453 214 548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- 1 934 479 643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- 5 265 095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- 22 261 230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- 28 521 406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- 50 782 636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- 150 136 387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- 152 136 387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2 000 000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- 133 140 252 тысячи тенге, или 1,1 процента к валовому внутреннему продукту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- 133 140 252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Российской Федерацией комплексом "Байконур" в сумме 13 455 000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Российской Федерацией военными полигонами, отражаемой в доходах республиканского бюджета, в сумме 3 217 500 тысяч тенге, из которой: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374 400 тысяч тенге поступает в денежной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2 843 100 тысяч тенге осуществляется на условиях, оговоренных договорами между Республикой Казахстан и Российской Федерацией об аренде испытательных полигонов, и используется Министерством обороны Республики Казахстан с отражением расходования по республиканской бюджетной программе 007 "Поставка и ремонт вооружения и военной техники в соответствии с межгосударственными договорами об аренде полигонов".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объемы поступлений в бюджет на 2007 год, направляемые в Национальный фонд Республики Казахстан,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перечень предприятий нефтяного сектора, занимающихся добычей и (или) реализацией сырой нефти и газового конденсата, по которым прямые налоги (за исключением налогов, зачисляемых в местные бюджеты) зачисляются в Национальный фонд Республики Казахстан,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Установить, что в доход соответствующего бюджета зачисляются: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"Роялти"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объемы бюджетных изъятий из областных бюджетов, бюджетов городов Астаны и Алматы в республиканский бюджет в сумме 151 498 867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- 1 079 129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- 43 061 767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- 24 436 744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- 72 310 353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- 10 610 874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размер гарантированного трансферта из Национального фонда Республики Казахстан в сумме 301 715 681 тысяча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с 1 января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- 9 752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базовой пенсионной выплаты - 3 000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- 7 236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1 092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- 8 861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с 1 января 2007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3 430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2007 год предусмотрены средства на выплату военнослужащим премиальных выплат за 1997-1998 годы в сумме 78 885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внутренних дел Республики Казахстан 65 106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обороны Республики Казахстан 10 030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прокуратуре Республики Казахстан 3 114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Республики Казахстан 635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выплаты военнослужащим премиальных выплат производятся по месту прохождения ими воинской службы в указанный период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объемы субвенций, передаваемых из республиканского бюджета в областные бюджеты, в сумме 192 790 980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- 19 616 640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- 22 186 299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- 22 189 261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- 21 326 306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- 11 173 159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- 7 677 669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- 13 414 504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- 14 811 753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- 3 810 519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- 16 545 651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- 40 039 219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2007 год предусмотрены целевые текущие трансферты областным бюджетам, бюджетам городов Астаны и Алматы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1 644 982 тысячи тенге -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253 586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713 722 тысячи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7 491 011 тысяч тенге -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250 600 тысяч тенге - на реализацию программы по противодействию эпидемии СПИДа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3 816 000 тысяч тенге - на выплату государственных пособий на детей до 18 лет из малообеспеченных семей согласно приложению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600 852 тысячи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122 476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1 122 233 тысячи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277 506 тысяч тенге - на содержание дополнительной штатной численности миграционной полиции, выделенной в 2006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местных бюджетах за счет средств, предусматривавшихся на выплату государственной адресной социальной помощи, должны, быть предусмотрены расходы на выплату государственных пособий на детей до 18 лет из малообеспеченных семей в сумме не менее 2 916 400 тысяч тенге, согласно 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и порядок их использования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средства на выплату единовременной государственной денежной компенсации работающему и неработающему населению, проживающему и проживавшему в зонах чрезвычайного, максимального и повышенного радиационного рисков с 1949 по 1990 годы, пенсионерам и получателям государственных социальных пособий, пострадавшим вследствие ядерных испытаний на Семипалатинском испытательном ядерном полигоне, в сумме 5 182 512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указанные средства выделяются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2007 год предусмотрены целевые текущие трансферты областным бюджетам, бюджетам городов Астаны и Алматы на субсидии, направленные на развитие сельского хозяйства, в сумме 15 630 429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996 253 тысячи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2 004 648 тысяч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1815 000 тысяч тенге - на поддержку повышения урожайности и качества производимых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7 490 000 тысяч тенге - на субсидирование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 до начала проведения указанных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731 166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800002 тысячи тенге - на обеспечение закладки и выращивания многолетних насаждений плодовых культур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1 539 656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253 704 тысячи тенге - на экспертизу качества казахстанского хлопка-волокна.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и порядок их использования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целевые текущие трансферты областным бюджетам, бюджетам городов Астаны и Алматы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предприятий, в сумме 89 469 724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- 4 553 881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- 4 490 992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- 6 215 893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- 3 420 551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- 7 338 533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- 5 735 978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- 4 178 255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- 7 975 494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- 5 204 640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- 6 922 919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- 2 831 552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- 4 476 595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- 4 363 444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- 13 090 070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- 5 566 789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- 3 104 138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целевые текущие трансферты областным бюджетам, бюджетам городов Астаны и Алматы на возмещение потерь поступлений в бюджет в сумме 29 205 219 тысяч тенге в связи с введением фиксированной ставки индивидуального подоходного налога для всех физических лиц в 10 % с 1 января 2007 года и исключением из доходов при налогообложении минимальной заработной платы вместо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областным бюджетам, бюджетам городов Астаны и Алматы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2007 год предусмотрены 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2005-2010 годы в сумме 21 988 470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2 457 650 тысяч тенге - на оснащение учебным оборудованием кабинетов физики, химии, биологии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124 031 тысяча тенге -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9 870 715 тысяч 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5 209 021 тысяча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108 228 тысяч тенге - на 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500 012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895 513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1 958 760 тысяч тенге -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286 100 тысяч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503 440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75 000 тысяч тенге - на укрепление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текущих трансфертов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2007 год предусмотрены целевые текущие трансферты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 в сумме 31 675 031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114 369 тысяч тенге -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247 114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1 037 904 тысячи тенге - на обеспечение лекарственными средствами детей и подростков, находящихся на диспансерном учете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1 580 657 тысяч тенге - на обеспечение лекарственными средствами на льготных условиях отдельных категорий граждан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1 805 710 тысяч тенге - на укрепление материально-технической базы областных центров санитарно-эпидемиологической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5 166 079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41 447 тысяч тенге - на обеспечение деятельности создаваемых информационно-аналитических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11 489 тысяч тенге - на закуп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596 614 тысяч тенге - на лекарственное обеспечение детей до 5-летнего возраста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665 733 тысячи тенге - на обеспечение беременных железо- и йодосодержащими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3 888 528 тысяч тенге - на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16 519 387 тысяч тенге - на материально-техническое оснащение медицинских организаций здравоохранения на местном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текущих трансфертов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целевые текущие трансферты областным бюджетам, бюджетам городов Астаны и Алматы в сумме 625 354 тысячи тенге с учетом передачи в ведение местных исполнительных органов в соответствии с Законом Республики Казахстан от 10 января 2006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отдельных функций и полномочий в области государственного регулирования вопросов архитектурной и градостроительной деятельности, сельского хозяйства и управления земельными ресурсами,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 Республики Казахстан в сумме 162 415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торговли Республики Казахстан в сумме 89 911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по управлению земельными ресурсами Республики Казахстан в сумме 373 028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затраты в сумме 18 846 566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мобильной и телемедицины в здравоохранении аульной (сельской) местности - 528 356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питьевого водоснабжения аульных (сельских) населенных пунктов - 5 200 000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образования аульной (сельской) местности - 7 118 210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здравоохранения аульной (сельской) местности - 6 000 000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образования, здравоохранения и питьевого водоснабжения аульной (сельской) местности, подлежащих строительству и реконструкции в 2007 году за счет средств указанных целевых трансфертов на развитие, определяется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целевые трансферты на развитие областным бюджетам, бюджету города Алматы в сумме 7 150 000 тысяч тенге на строительство особо важных объектов образования и здравоохранения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особо важных объектов образования и здравоохранения в городах, подлежащих строительству и реконструкции за счет средств республиканского бюджета в 2007 году, определяется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1 569 080 тысяч тенге, в том числе на финансирование в порядке, определяемом решениями Правительства Республики Казахстан, мероприятий, связанных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финансовому лизингу сельскохозяйственной техники - 158 194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финансовому лизингу оборудования для предприятий по переработке сельскохозяйственной продукции - 10 886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страхования в растениеводстве - 300 000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 - 1 000 000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развития систем управления производством сельскохозяйственной продукции - 100 000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резерв Правительства Республики Казахстан на 2007 год в сумме 19 437 035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на реализацию Государственной программы развития жилищного строительства в Республике Казахстан на 2005-2007 годы целевые трансферты на развитие областным бюджетам, бюджетам городов Астаны и Алматы на развитие и обустройство инженерно-коммуникационной инфраструктуры в сумме 30 000 000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трансфертов на развитие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22 000 000 тысяч тенге на кредитование областных бюджетов, бюджетов городов Астаны и Алматы на строительство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средства в сумме 346 700 тысяч тенге на выплату премий по вкладам в жилищные строительные 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42 884 тысячи тенге на выплату курсовой разницы по платежам 2006 года заемщиков Льготных жилищных кредитов, полученных через закрытое акционерное общество "Жилстройбанк".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составе затрат Министерства по чрезвычайным ситуациям Республики, Казахстан на формирование и хранение государственного материального резерва предусмотрены средства в сумме 1 858 872 тысячи тенге на освежение материальных ценностей государственного материального резерва с отражением суммы от реализации материальных ценностей, выпущенных в порядке освежения, в доходах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средства в сумме: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72 000 тысяч тенге - на экспертизу предложений по объектам, возможным к передаче в концессию;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900 000 тысяч тенге - на оценку и экспертизу концессионных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Установить, что с 1 января 2007 года прекращаются требования Правительства Республики Казахстан к юридическим лицам, ликвидированным по состоянию на 1 января 2007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 и перечню юридических лиц и объемам задолженности, определяемым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2007 год 3 551 406 тысяч тенге для погашения и обслуживания гарантированных государством займов.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лимит предоставления государственных гарантий Республики Казахстан в 2007 году в размере 11 700 000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лимит правительственного долга на 31 декабря 2007 года в размере 770 000 000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лимит предоставления поручительств Республики Казахстан в 2007 году в размере 35 100 000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перечень бюджетных программ развития республиканского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перечень республиканских бюджетных программ, не подлежащих секвестру в процессе исполнения республиканского бюджета на 2007 год, согласно приложению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2007 год не подлежат секвестру местные бюджетные программы согласно приложению 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825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 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 1929214548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 1426749660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596832500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596832500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689230416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Налог на добавленную стоимость           654028910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Акцизы                                    13428395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природных и других ресурсов              20853604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 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профессиональной деятельности             919507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133392428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Таможенные платежи                        121755878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торговлю и операции                       11636550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  40952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налоги                                40952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         7253364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Государственная пошлина                    7253364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40832315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31151412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 1207617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528146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 Доходы на доли участия в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лицах,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 10653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18008297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бюджетных средств на банковских счетах      882012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из государственного бюджета       1470793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4043894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1600395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1600395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80540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80540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содержащимися и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784134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   784134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Гранты                                     1311671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Финансовая помощь                          1311671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Прочие неналоговые поступления             5904163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неналоговые поступления             5904163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капитала                                   8418025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           350771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                                350771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8067254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8067254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 Поступления трансфертов                  453214548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 151498867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         151498867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Трансферты из Национального фонда         301715681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Целевые капитальные трансферты            301615681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II. Затраты                            1934479643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 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характера                         122435657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1725004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1519426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внешней политики государства              95856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                               109722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4400518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4100518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законопроектов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                     5892297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1124148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Содержание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здания "Дом министерств"           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автотранспортом 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        Создание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                             168149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106         Национальный центр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человека                                  4140045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по правам человека        4140045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порядка                         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20639902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                             13121102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организациях и других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органах                                   1335349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границы                    184953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Заграничные командировки                   812059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специальной,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инженерно-технической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физической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                                 39455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Приобретение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недвижимости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5135284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ввезенным в иностранные государства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преступлений и оказавшимся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форс-мажорных обстоятельствах               11700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39183634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 30886400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 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Проведение процедур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банкротства                                112352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 Республики Казахстан              1814293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регулирование споров,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имущества,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629400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"Дом Министерств"                          508179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Выплата курсовой разницы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льготным жилищным кредитам                  42884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Выплата премий по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жилищные строительные сбережения           346700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таможенной инфраструктуры      1530818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45883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 3253225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 4467987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стратегического, среднесрочного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экономического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                               898443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Разработка системы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производительности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аппарата в сфере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бюджетного планирования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Модернизация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сфере государственного планирования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Мобилизационная подготовка                  21476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Оценка и экспертиза концессионных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проектов                                   972000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рейтинговыми агентствами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22043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Исследования в сфере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национальной безопасности               1704025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11541880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Фундаментальные и прикладные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научные исследования                      10955153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научных объектов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премии и стипендии          86727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 324573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320572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данных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4001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600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 443449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 443449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 6156638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568452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информатизации и связи              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межведомственных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2392813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 3162873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 4999317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статистики                                3765111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Обработка и распространение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статистической информации                  943999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государственной статистики         260300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государственной статистики          15907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электронного правительства         14000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 729533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 418283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 74089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государственной службы      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 за рубежом           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 Конституционный Совет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171399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171399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4447720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Организация проведения выборов             4447720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17263031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государства,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16962489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300542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              Оборона                                  162692466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24479450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 5280978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 17498558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от чрезвычайных ситуаций           1582868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пожарной безопасности             10399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условиях чрезвычайной ситуации              11145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чрезвычайных ситуаций            905502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135859159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Содержание личного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техники, оборудования,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Вооруженных Сил           59366281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Вооруженных Сил             11888187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  804576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4683087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Модернизация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связи                              53571738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аренде полигонов                          2843100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2590329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электронного правительства       111861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2353857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церемониальных ритуалов                   1707422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гвардии                    546435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жильем военнослужащих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исполнительная деятельность             187441378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677826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безопасности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                    281312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                 396514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52280104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 44020291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242315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и воинские перевозки           150696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дополнительной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штатной численности миграционной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полиции, выделенной в 2006 году            277506           007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413262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Модернизация и развитие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сети передачи данных и телефонии          103188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Государственный проект 3                  20046102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транспортных средств          3570756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579560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прибывающих в Республику Казахстан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 184036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 686392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40874505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7629503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судебных экспертиз             1430316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Содержание осужденных                    13738533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                                   2617400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адвокатами в суде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Правовая пропаганда                         76506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Государственная база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"Документирование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населения"                                 497244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"одного окна"                             10382288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исправительных учреждениях                   3255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Cодержание следственно-арестованных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3318971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следственных изоляторах                    1070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Создание научно-исследовательского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аналитического центра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религии                                    68136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 866913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Борьба с коррупцией                        92018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электронного правительства       19800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410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59295241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 52962830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национальной безопасности                 6332411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501         Верховный Суд Республики Казахстан       16048056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                         13817730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участвующих в судебном процессе            24003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жильем судей                   368152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имущества, поступившего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собственность по отдельным основаниям       88171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Развитие объектов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                                   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502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9714205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Осуществление высшего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точным и единообразным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законов и подзаконных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 9085612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взаимодействие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криминального и оперативного учетов          2188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прокуратуры Республики Казахстан           626405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 6236829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                             5768318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150261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телекоммуникационной системы              314000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  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 Служба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2307662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2187708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единой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 119954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  Образование                             124754010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3220795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633601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 121263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 2070739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                       395192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330421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330421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205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2112789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по спорту                      922657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спорте детей                             1050937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139195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206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109368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                                    109368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5086412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Общеобразовательное обучение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228474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447535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4410403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университета им. С. Сейфуллина              250000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защиты населения                  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и менеджеров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сфере экономики                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620741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188300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380997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  50444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104177045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и науки                        1336025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                                191463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                                     1485895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Проведение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школьных олимпиад, конкурсов,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межшкольных мероприятий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                                   370801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 и науки              8249037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образования       14590507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842150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образования                      139239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оснащение учебным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оборудованием кабинетов физики, химии,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биологии в государственных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среднего общего образования               2457650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 1433979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культуры и искусства            1684939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 46427566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Информатизация системы образования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157994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образования и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 образовательных услуг             626614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Национальная система тестирования          644027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 9870715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образования             5209021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 219548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организацию питания,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проживания и подвоза детей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пунктам тестирования                       108228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подключение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Интернету и оплату трафика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  500012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создание лингафонных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мультимедийных кабинетов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 1958760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переподготовку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квалификации педагогических кадров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кадров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 человеческого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капитала в рамках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                              1784242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обслуживающего труда                        37415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Оплата услуг поверенным агентам             66670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 Целевые текущие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на функционирование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2007 году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 образования "Казахская средняя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специализированная музыкальная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школа-интернат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им. А. Жубанова"                            163366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Костанайской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межрегионального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подготовке и переподготовке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технического и обслуживающего персонала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транспортно-коммуникационной отрасли        14449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Инвентаризация и переоценка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имущества комплекса "Байконур",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1220000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5809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электронного правительства         616871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7644504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230395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6136948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 211003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670637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  34038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возмещение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увеличению стоимости обучения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дополнительного приема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государственного заказа            114369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247114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10120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технического регулирования                 10120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608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делам государственной службы            730836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Подготовка,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служащих                   730836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  321843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321843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  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Переподготовка и специализация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врачей за рубежом                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              Здравоохранение                          91152083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1342461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  1342461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1611741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 1611741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263377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Реабилитация детей                         263377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85927143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1765006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 11707181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2222376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здравоохранения                525806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 15428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здравоохранения                   1731451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                        9312707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санаторно-оздоровительной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туберкулезом                               953503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Охрана материнства и детства              5246446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здравоохранения                 10017877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Судебно-медицинская экспертиза            1356578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наследия в области здравоохранения           8609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647928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диспансерном учете,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лечении хронических заболеваний           1037904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здравоохранении аульной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(сельской) местности                       528356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льготных условиях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категорий граждан на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 лечения                            1580657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здравоохранения          713722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иммунобиологических препаратов            7491011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областных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эпидемиологической экспертизы             1805710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укомплектование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санитарной помощи медицинскими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кадрами в соответствии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штатными нормативами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врачей общей практики             5166079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создаваемых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аналитических центров                      41447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дозорного 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надзора                                     11489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лекарственное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детей до 5-ти 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возраста на амбулаторном уровне лечения    596614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железо- и йодосодержащими препаратами      665733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осмотров отдельных категорий граждан      3888528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на местном уровне        16519387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реализацию программы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продиводействию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 250600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электронного правительства       111270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59603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семей                                       59603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1947758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Приобретение оборудования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текущего ремонта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"Казахстан" в городе Ессентуки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 40596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отдельным категориям граждан              1770386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медицинских организаций         36776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              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                             464778581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 464532074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и миграции населения               1987399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Пенсионная программа                    296751678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Государственные социальные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 72106655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 41507918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Пособие на погребение                     1837082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 2972432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пособия семьям,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имеющим детей                            15648660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денежные компенсации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Семипалатинском испытательном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ядерном полигоне                           5182512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для выплаты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 на детей до 18 лет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малообеспеченных семей                    3816000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массовых политических репрессий            150277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умерших военнослужащих                      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охраны труда                      61325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Обеспечение выплаты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                                   8210718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по базе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бедности                                    64757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                                     750000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юридического лица                          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                               507000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ортопедической помощи                       26841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Переселение на историческую родину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социальная защита оралманов            12082014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обеспечение нуждающихся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инвалидов обязательными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средствами и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индивидуальными помощниками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соответствии с индивидуальной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программой реабилитации инвалидов          600852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124031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компенсаторными средствами               124031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 122476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тарифов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сетей телекоммуникаций                     122476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 63943974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  783215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строительство подводящего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газопровода Мартукского района             783215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63160759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коммуникационной инфраструктуры          30000000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Приозерске                       159286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                     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коммунального хозяйства                  12000000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                       15001473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информационное пространство              44223559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141097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 141097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15421847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туризма и спорта          757294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спорта                           8689000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Поддержка развития массового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национальных видов спорта                 81866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спорта        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Государственные премии                 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развитие объектов спорта                   1018903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Формирование туристского имиджа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 536068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Развитие спорта высших достижений         4237255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туризма и спорта                    50000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11292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206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27462565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культуры и информации     360842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культуры и информации              238715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Государственные премии и стипендии          24397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Увековечение памяти деятелей государства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Развитие государственного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языков народов Казахстана           233778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развитие объектов культуры                3629987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 811253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историко-культурного наследия              824891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Производство национальных фильмов          994682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фонда                                      274505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культурных мероприятий                     999263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 3381841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Обеспечение общедоступности информации     1296739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Обеспечение сохранности архива печати       32583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 12077842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литературы                                 806695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Проведение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стабильности и общественного согласия      400341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Целевые текущие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на функционирование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2007 году организации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переданных из республиканского бюджета     130632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Развитие объектов культуры                 370000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Создание информационных систем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развитию государственного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других языков народов Казахстана         150000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25579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 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электронного правительства        393000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1062985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 6367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научно-педагогической информации           407716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Проведение молодежной политики             648902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в области здравоохранения         7325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127740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  127740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недропользование                        34905140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214889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Мониторинг сейсмологической информации      214889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 34440632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                                    882852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передаче подрядчикам по нефтегазовым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проектам                                     17598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геологии использования недр        93347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нефтехимии и минеральных ресурсов           843044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материаловедческого реактора Токамак        801809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рудников, захоронение техногенных отходов   606308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угольного бассейна    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    60520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Обеспечение радиационной безопасности       456000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Формирование геологической информации        72428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Государственное геологическое изучение     3798382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Мониторинг недр и недропользования          709774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самоизливающихся скважин                   1250830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и реализации углеводородов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"Карагандаликвидшахт"                       148202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Развитие информационной системы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недрах и недропользователях                 211037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Перевод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сейсмограмм ядерных взрывов и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землетрясений, зарегистрированных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станциями специального контроля,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бумажных записей на 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носители                                    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теплоэнергетической системы               23184246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Передислокация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444756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249619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месторождения                               249619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рыбное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природные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          83016329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73486047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и водного хозяйства                7404187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мелиоративного состояния земель             188398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Защита растений                            3095812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Карантин растений                           838596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материала                                   177840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                1569080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учреждении                  57057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                                 15630429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субсидирование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услуг по подаче питьевой воды из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важных групповых систем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источниками питьевого водоснабжения        1122233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Развитие объектов ветеринарных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лабораторий                                 450400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 (2-я фаза)                  154523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                                     131268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Усть-Каменогорске                            2130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 251774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7270746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благополучия                               5746698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Отраслевой проект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 и канализации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 (2-я фаза)                       102235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и мобилизационных нужд        7058162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сельскохозяйственного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                                203594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Приобретение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территориальных подразделении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357000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водных ресурсов                             346640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 371040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Водоснабжение и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  19503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5317586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                                 480693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подачей воды                   1102687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Обеспечение сохранения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устойчивого развития лесов                 2488766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рыбных ресурсов                            119500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Воспроизводство рыбных ресурсов            737539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 и животного мира               2758982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Реабилитация и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средой бассейна 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Нура-Ишим                                  1372844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 2660451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лесистости территории республики            506740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Нормативно-методическое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водного и лесного хозяйства        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тракторов, прицепов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самоходных сельскохозяйственных,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мелиоративных и дорожно-строительных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машин и механизмов                          67155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гидромелиоративных сооружений              431335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аграрной науки                           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 1018730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безвозмездной основе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 162415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  449354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     Строительство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хранилища генетических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растений и животных              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4957391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 1774271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стратегических, трансграничных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экологически опасных объектов                 7208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312700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охраны окружающей среды            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566439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охраны окружающей среды             466641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Проведение наблюдений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состоянием окружающей среды                 602066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328066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   655297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переписи                                    655297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управлению земельными ресурсами            3750524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 424625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земельных отношений                        1265385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топографо-геодезической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картографической продукцией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                                    847615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ресурсами                                    43071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 373028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   796800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167070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лесов и животного мира                      167070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  1992882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1992882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строительства                      73020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                  1222492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хранения информации             231361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архитектурной, градостроительной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строительной деятельности                 26009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Карагандинской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индустриального парка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 Темиртау                          200000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 147277461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 143234464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 1986167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58957400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Капитальный, средний и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ремонт, содержание, озеленение,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 18486916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шлюзов                                     3320865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 4559907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Обязательство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представленным льготам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оплате проезда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                                       3024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Субсидирование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значимым межобластным сообщениям           9520554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                                108142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Разработка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железнодорожной отрасли                      65738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плавания "река-море"                         39826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транспортной базы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динамики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перевозок                                   174097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Обеспечение качества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дорожно-строительных и ремонтных работ      229365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Субсидирование регулярных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авиаперевозок                    642000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158310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транспортной инфраструктуры               44647713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"Transport tower"                           334440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591540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первоначальной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пилотов                                     65463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 "Байконур"                         12045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Подготовка космонавтов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14032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Создание авиационного ракетно-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космического комплекса "Ишим"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3451457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спектра и радиоэлектронных средств          121195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управления космическими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аппаратами связи и вещания                  729836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универсальных услуг связи                  2600426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166976461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 Республики Казахстан             4752079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4752079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естественных монополий       1096159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монополии                                  1096159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633240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Представительские затраты                   350540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Укрепление отношений со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исторического происхождения этносов,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проживающих в Казахстане, и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 этнического согласия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   282700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137511978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служащим,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служащими, и работникам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 89469724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18837035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возмещение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поступлении в бюджет                      29205219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 (программ)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исследования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                                   200000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7222371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индустрии и торговли                       2361319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                                     27560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                               1345725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Создание и развитие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технологий        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Развитие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зоны "Оңтүстік"                            2970546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Предоставление инновационных грантов       158147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"Парка информационных технологий"            15463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  89911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электронного правительства         123700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2172739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                                2172739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информатизации и связи                  1726308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электронного правительства        1726308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  2891874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Приобретение квартир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сотрудников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содержащихся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1108200          007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счет республиканского бюджета            1783674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8069713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8069713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              Обслуживание долга                        46098682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46098682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долга                                     46098682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              Трансферты                               192790980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192790980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Субвенции областным бюджетам             192790980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III. Операционное сальдо                 -5.265095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IV. Чистое бюджетное кредитование        -22261230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 Бюджетные кредиты                         28521406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22000000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строительство жилья        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  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     Кредитование проекта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   1270000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                      1270000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  4151406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4151406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3551406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дефицита наличности по бюджетам             600000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Погашение бюджетных кредитов            50782636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 Погашение бюджетных кредитов            50782636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Погашение бюджетных кредитов            49897647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 49897647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884989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884989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Сальдо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финансовыми активами                150136387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Приобретение финансовых активов     152136387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1869494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369494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 369494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600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города Алматы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"Региональный финансовый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города Алматы"                         1500000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470000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470000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 350000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"Фонд науки"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 3154600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54600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 и спорта                      54600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 Министерство культуры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 Республики Казахстан       3100000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массовой информации           3100000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недропользование                    3470000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 Республики Казахстан         3470000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 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технологий" в городе Курчатове        3470000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хозяйство, особо 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земельные отношения                   24980887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23689400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 23689400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среды Республики Казахстан            1291487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"Казаэросервиз"                    1291487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коммуникации              21142318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1874425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"Казавиализинг"                     1874425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8224465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"Национальная компания "Казкосмос"     8224465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информатизации и связи              11043728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 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связи и вещания                8510000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 2533728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97049088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104             Канцелярия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 Выкуп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"Қазына"                     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 33800000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 Содействие становлению и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рыночной экономики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участников Евразийского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развития, их экономическому росту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расширению торгово-экономических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связей                               33800000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 59527000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приграничного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"Хоргос"                              1627000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"Қазына"                              43700000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"Центр развития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политики"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Проведение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созданию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предпринимательской корпорации        14000000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722088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"Куйгенжар"                           522088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Увеличение уставного капитала НАО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"Телерадиокомплекс"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внутри страны                  2000000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           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                            !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 -133140252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дефицита бюджета                    133140252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825 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в бюджет на 2007 год,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направляемые в Национальный фонд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!                  Наименование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!                                               !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          775808968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Прямые налоги от предприятий нефтяного сектора, всего 761308968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 Корпоративный подоходный налог                      438623995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 Плата за использование природных и других ресурсов  322684973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Поступления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имущества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обрабатывающей отраслям                            12000000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сельскохозяйственного назначения                      2500000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825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предприятий нефтяного сектора, занимающихся добычей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и(или) реализацией сырой нефти и газового конденсата,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которым прямые налоги (за исключением налогов,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зачисляемых в местные бюджеты) зачисляются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          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п/п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АО "Разведка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ТОО "Тенгизшевройл"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ТОО "Казахойл-Актобе"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 ТОО "Казахтуркмунай"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 ТОО СП "Матин"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 ТОО СП "Тенге"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 ТОО "Эмбаведьойл"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 АО "ПетроКазахстан Кумколь Ресорсиз"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 АО "Тургай-Петролеум"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ТОО СП "Казгермунай"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 ТОО СП "Куатамлонмунай"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 АО "НЕФТЯНАЯ КОМПАНИЯ "КОР"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 АО "СНПС-Ай Дан 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 "Карачаганак Петролеум Оперейтинг Б.В." Казахстанский филиал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 ТОО "Жаикмунай"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 АО "Мангистаумунайгаз"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 АО " Каражанбасмунай"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  Филиал Компании "Маерск Ойл Казахстан ГмбХ"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  филиал Компании "СНПС-Интернейшнл (Бузачи) Инк"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  Филиал Компании "Нельсон Петролеум Бузачи Б.В."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  ТОО "Казполмунай"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   ТОО "Толкыннефтегаз"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   ТОО "Тасбулат Ойл Корпорэйшн"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   ЗАО "Каракудукмунай"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   СП ТОО "Совместное предприятие "Арман"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   ТОО "Хазар 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   ОАО "СНПС-Актобемунайгаз"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   ТОО "Caratube International Oil Compani" ("Каратобе Интернэшнл Ойл Компани")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   АО "ККМ Operating Company" (КокжидеМунай)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   ДОАО "Каспий Нефть ТМЕ"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   ТОО "Сазанкурак"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   Атырауский филиал компании "Алтиес Петролеум Интернэшнл Б.В."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   Актюбинский филиал компании "Алтиес Петролеум Интернэшнл Б.В."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   АО "Атырауская нефтяная акционерная компания" (АНАКО)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   ТОО "Атыраумунай"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   ТОО "Светланд-ойл"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   ТОО "АРНАОЙЛ" ("КазМунайГазТельф")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   ТОО "Гюрал"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   ТОО "Прикаспиан Петролеум Компани"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   ТОО "Адай Петролеум Компани"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   АО "Каспий Нефть"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   ТОО "Казнефтехим-Копа"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   ТОО "Корпорация Модульная Технология" (ДТОО "Жалгизтобемунай")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   ТОО "Тараз"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   ТОО "НБК"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   ТОО "Арал Петролеум Кэпитал"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   ТОО "Саутс 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   ТОО "Санако"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   ТОО "Озтюрк 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   ТОО "Тобеарал 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   ТОО "Табынай"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   ТОО "Лайнс Джамп"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   ТОО "Амангельды Газ" (конденсат)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   АО "Торговый дом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   АО "Конденсат"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825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государственного бюджета, необходимых для выплаты государственного пособия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детей до 18 лет из малообеспеченных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833"/>
        <w:gridCol w:w="1873"/>
        <w:gridCol w:w="2753"/>
        <w:gridCol w:w="2753"/>
      </w:tblGrid>
      <w:tr>
        <w:trPr>
          <w:trHeight w:val="2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Наименование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том числе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Всего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6732400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3816000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2916400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825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102      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недвижимости  за рубежом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представительств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Модернизация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сфере государственного планирования          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406      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данных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исполнением республиканского бюджета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606  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государственной статистики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порядок, безопасность, правовая,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судебная, уголовно-исполнительная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Модернизация развития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сети передачи данных и телефонии                      009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Государственная база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"Документирование и регистрация населения"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410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501         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Развитие объектов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502         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  Агентство Республики Казахстан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информационно-телекоммуникационной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680               Служба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единой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Службы охраны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по спорту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университета им. С. Сейфуллина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Информатизация системы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здравоохранении аульной (сельской) местности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 социального обеспечения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Актюбинской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подводящего газопровода Мартукского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туризма и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206      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006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развитию государственного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других языков народов Казахстана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теплоэнергетической системы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Развитие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Развитие объектов ветеринарных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лабораторий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056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086      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поддержке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743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на строительство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индустриального парка в городе Темиртау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транспортной базы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Кредитование создания космического ракетного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"Байтерек"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Создание авиационного ракетно-космического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"Ишим"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019            Развитие инфраструктуры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зоны "Оңтүстік"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608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делам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Приобретение квартир для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центральных аппаратов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содержащихся за счет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счет республиканского бюджета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 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116      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 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военной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116      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правовая, судебная,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уголовно-исполнительная деятельность 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116      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 образования, издание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учебной литературы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организаций, предоставляющих услуги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электронного правительства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116      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 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Переподготовка и специализация врачей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116      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206      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116      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градостроительная и строительная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116      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электронного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116            Развитие человеческого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электронного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Инвестиции на формирование и увеличение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600  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  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"Региональный финансовый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032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"Фонд науки"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            Институциональное развитие туризма и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206               Министерство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019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технопарка "Парк ядерных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  Институциональное развитие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"Казаэросервиз"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017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"Казавиализинг"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"Национальная компания "Казкосмос"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 и вещания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104               Канцелярия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005            Выкуп административного здания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Содействие становлению и развитию рыночной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Евразийского банка развития,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экономическому росту и расширению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торгово-экономических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Создание международного центра приграничного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"Центр развития торговой политики"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Проведение мероприятий по созданию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Социально-предпринимательской корпорации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"Куйгенжар"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013 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НАО "Телерадиокомплекс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Казахстан"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825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республиканских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диспансерном учете,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лечении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граждан на амбулаторном уровне лечения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закуп лекарственных средств, вакцин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других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035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лекарственное обеспечение детей до 5-ти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летнего возраста на амбулаторном уровне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осуществление 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медицинских осмотров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 Социальная помощь и социальное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213 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825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образовательным 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Общеобразовательное обучение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Оказание первичной медико-санитарной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Обеспечение лекарственными средствами и специализированными продуктами детского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 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