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3bee" w14:textId="3933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Положения о Межгосударственном Координационном Совете под патронажем президентов Республики Казахстан и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2006 года N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Президента Республики Казахстан предложение о подписании проекта Положения о Межгосударственном Координационном Совете под патронажем президентов Республики Казахстан и Республики Узбекистан.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Межгосударственном Координационном Совете под патронажем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президентов Республики Казахстан и Республики Узбекистан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Совместным заявлением Президента Республики Казахстан Н.А. Назарбаева и Президента Республики Узбекистан И.А. Каримова от 20 марта 2006 года, Меморандумом о создании Межгосударственного Координационного Совета под патронажем президентов Республики Казахстан и Республики Узбекистан, являющегося неотъемлемой частью Совместного заявления, Республика Казахстан и Республика Узбекистан (далее - Стороны) в целях эффективного решения приоритетных вопросов двустороннего сотрудничества и вывода отношений между двумя странами на качественно новый уровень учреждают Межгосударственный Координационный Совет под патронажем президентов (далее - МКС).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МКС осуществляет свою деятельность под руководством глав правительств.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состав МКС входят премьер-министры, министры иностранных и внутренних дел, экономики, финансов, обороны, культуры, спорта, энергетики, информационных и телекоммуникационных технологий, образования и науки, индустрии и торговли, руководители таможенных и специальных (по согласованию) служб, а также послы двух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заседаниях МКС могут принимать участие приглашенные лица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МКС по мере необходимости может создавать на постоянной или временной основе рабочие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Заседания МКС проводятся раз в полгода поочередно на территориях двух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работе заседания председательствует Премьер-Министр государства, на территории которого проходит очередная встреча, если МКС не примет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неотложных вопросов по инициативе любого из государств могут созываться внеочередные заседания МКС.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МКС, как правило, проводятся на территории государства инициатора или по согласованию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МКС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 постоянный мониторинг и анализ состояния двусторонних отношений во всех сферах, а также разрабатывает соответствующие предложения, направленные на улучшение взаимоотношений;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вырабатывает рекомендации по своевременному решению возникающих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за реализацией Программ в области экономического и культурно-гуманитарного сотрудничества между Республикой Казахстан и Республикой Узбекистан;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 работу по эффективному взаимодействию в вопросах обеспечения безопасности и стабильности на двустороннем и региональном уровнях.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МКС носят рекомендательный характер и принимаются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МКС в своей деятельности руководствуется международными договорами, участниками которых являются Республика Казахстан и Республика Узбекистан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Принимающее государство несет расходы, связанные с проведением заседания МКС, создает необходимые информационные, материально-технические, транспортные и иные организационные условия для проведения заседания МКС.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несет расходы по командированию членов национальной части Совета для участия в заседании МКС.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Координацию деятельности МКС во время и в период между заседаниями осуществляют министерства иностранных дел Республики Казахстан и Республики Узбекистан.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МКС составляются в двух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Рабочим языком МКС является русский.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 взаимному согласию Сторон в настоящее Положение могут вноситься изменения и дополнения, оформляемые отдельными протоколами, являющимися его неотъемлемыми частями.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Положение вступает в силу с даты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"__" сентября 2006 года, в двух подлинных экземплярах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                         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